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A0" w:rsidRPr="00ED2837" w:rsidRDefault="00767EA0" w:rsidP="00767EA0">
      <w:pPr>
        <w:jc w:val="center"/>
        <w:rPr>
          <w:rFonts w:ascii="Times New Roman" w:hAnsi="Times New Roman" w:cs="Times New Roman"/>
          <w:noProof/>
          <w:sz w:val="24"/>
          <w:szCs w:val="24"/>
        </w:rPr>
      </w:pPr>
      <w:r w:rsidRPr="00ED2837">
        <w:rPr>
          <w:rFonts w:ascii="Times New Roman" w:hAnsi="Times New Roman" w:cs="Times New Roman"/>
          <w:noProof/>
          <w:sz w:val="24"/>
          <w:szCs w:val="24"/>
        </w:rPr>
        <w:t>Муниципальное общеобразовательное учреждение</w:t>
      </w:r>
    </w:p>
    <w:p w:rsidR="00767EA0" w:rsidRDefault="00767EA0" w:rsidP="00767EA0">
      <w:pPr>
        <w:jc w:val="center"/>
        <w:rPr>
          <w:rFonts w:ascii="Times New Roman" w:hAnsi="Times New Roman" w:cs="Times New Roman"/>
          <w:noProof/>
          <w:sz w:val="24"/>
          <w:szCs w:val="24"/>
        </w:rPr>
      </w:pPr>
      <w:r w:rsidRPr="00ED2837">
        <w:rPr>
          <w:rFonts w:ascii="Times New Roman" w:hAnsi="Times New Roman" w:cs="Times New Roman"/>
          <w:noProof/>
          <w:sz w:val="24"/>
          <w:szCs w:val="24"/>
        </w:rPr>
        <w:t>Воскресенская средняя общеобразовательная школа</w:t>
      </w:r>
    </w:p>
    <w:p w:rsidR="00767EA0" w:rsidRDefault="00767EA0" w:rsidP="00767EA0">
      <w:pPr>
        <w:jc w:val="center"/>
        <w:rPr>
          <w:rFonts w:ascii="Times New Roman" w:hAnsi="Times New Roman" w:cs="Times New Roman"/>
          <w:noProof/>
          <w:sz w:val="24"/>
          <w:szCs w:val="24"/>
        </w:rPr>
      </w:pPr>
    </w:p>
    <w:p w:rsidR="00767EA0" w:rsidRDefault="00767EA0" w:rsidP="00767EA0">
      <w:pPr>
        <w:jc w:val="center"/>
        <w:rPr>
          <w:rFonts w:ascii="Times New Roman" w:hAnsi="Times New Roman" w:cs="Times New Roman"/>
          <w:noProof/>
          <w:sz w:val="24"/>
          <w:szCs w:val="24"/>
        </w:rPr>
      </w:pPr>
    </w:p>
    <w:p w:rsidR="00767EA0" w:rsidRDefault="00767EA0" w:rsidP="00767EA0">
      <w:pPr>
        <w:jc w:val="center"/>
        <w:rPr>
          <w:rFonts w:ascii="Times New Roman" w:hAnsi="Times New Roman" w:cs="Times New Roman"/>
          <w:noProof/>
          <w:sz w:val="24"/>
          <w:szCs w:val="24"/>
        </w:rPr>
      </w:pPr>
    </w:p>
    <w:p w:rsidR="00767EA0" w:rsidRDefault="00767EA0" w:rsidP="00767EA0">
      <w:pPr>
        <w:jc w:val="center"/>
        <w:rPr>
          <w:rFonts w:ascii="Times New Roman" w:hAnsi="Times New Roman" w:cs="Times New Roman"/>
          <w:noProof/>
          <w:sz w:val="24"/>
          <w:szCs w:val="24"/>
        </w:rPr>
      </w:pPr>
    </w:p>
    <w:p w:rsidR="00767EA0" w:rsidRDefault="00767EA0" w:rsidP="00767EA0">
      <w:pPr>
        <w:jc w:val="center"/>
        <w:rPr>
          <w:rFonts w:ascii="Times New Roman" w:eastAsia="Times New Roman" w:hAnsi="Times New Roman" w:cs="Times New Roman"/>
          <w:color w:val="000000"/>
          <w:spacing w:val="69"/>
          <w:sz w:val="36"/>
          <w:szCs w:val="36"/>
        </w:rPr>
      </w:pPr>
      <w:r w:rsidRPr="00ED2837">
        <w:rPr>
          <w:rFonts w:ascii="Times New Roman" w:eastAsia="Times New Roman" w:hAnsi="Times New Roman" w:cs="Times New Roman"/>
          <w:color w:val="000000"/>
          <w:sz w:val="36"/>
          <w:szCs w:val="36"/>
        </w:rPr>
        <w:t>Рабочая</w:t>
      </w:r>
      <w:r w:rsidRPr="00ED2837">
        <w:rPr>
          <w:rFonts w:ascii="Times New Roman" w:eastAsia="Times New Roman" w:hAnsi="Times New Roman" w:cs="Times New Roman"/>
          <w:color w:val="000000"/>
          <w:spacing w:val="-2"/>
          <w:sz w:val="36"/>
          <w:szCs w:val="36"/>
        </w:rPr>
        <w:t xml:space="preserve"> </w:t>
      </w:r>
      <w:r w:rsidRPr="00ED2837">
        <w:rPr>
          <w:rFonts w:ascii="Times New Roman" w:eastAsia="Times New Roman" w:hAnsi="Times New Roman" w:cs="Times New Roman"/>
          <w:color w:val="000000"/>
          <w:sz w:val="36"/>
          <w:szCs w:val="36"/>
        </w:rPr>
        <w:t>програ</w:t>
      </w:r>
      <w:r w:rsidRPr="00ED2837">
        <w:rPr>
          <w:rFonts w:ascii="Times New Roman" w:eastAsia="Times New Roman" w:hAnsi="Times New Roman" w:cs="Times New Roman"/>
          <w:color w:val="000000"/>
          <w:spacing w:val="-2"/>
          <w:sz w:val="36"/>
          <w:szCs w:val="36"/>
        </w:rPr>
        <w:t>м</w:t>
      </w:r>
      <w:r w:rsidRPr="00ED2837">
        <w:rPr>
          <w:rFonts w:ascii="Times New Roman" w:eastAsia="Times New Roman" w:hAnsi="Times New Roman" w:cs="Times New Roman"/>
          <w:color w:val="000000"/>
          <w:sz w:val="36"/>
          <w:szCs w:val="36"/>
        </w:rPr>
        <w:t>ма</w:t>
      </w:r>
      <w:r w:rsidRPr="00ED2837">
        <w:rPr>
          <w:rFonts w:ascii="Times New Roman" w:eastAsia="Times New Roman" w:hAnsi="Times New Roman" w:cs="Times New Roman"/>
          <w:color w:val="000000"/>
          <w:spacing w:val="69"/>
          <w:sz w:val="36"/>
          <w:szCs w:val="36"/>
        </w:rPr>
        <w:t xml:space="preserve"> </w:t>
      </w:r>
    </w:p>
    <w:p w:rsidR="00767EA0" w:rsidRDefault="00767EA0" w:rsidP="00767EA0">
      <w:pPr>
        <w:jc w:val="center"/>
        <w:rPr>
          <w:rFonts w:ascii="Times New Roman" w:eastAsia="Times New Roman" w:hAnsi="Times New Roman" w:cs="Times New Roman"/>
          <w:color w:val="000000"/>
          <w:spacing w:val="69"/>
          <w:sz w:val="36"/>
          <w:szCs w:val="36"/>
        </w:rPr>
      </w:pPr>
      <w:r w:rsidRPr="00ED2837">
        <w:rPr>
          <w:rFonts w:ascii="Times New Roman" w:eastAsia="Times New Roman" w:hAnsi="Times New Roman" w:cs="Times New Roman"/>
          <w:color w:val="000000"/>
          <w:sz w:val="36"/>
          <w:szCs w:val="36"/>
        </w:rPr>
        <w:t>вне</w:t>
      </w:r>
      <w:r w:rsidRPr="00ED2837">
        <w:rPr>
          <w:rFonts w:ascii="Times New Roman" w:eastAsia="Times New Roman" w:hAnsi="Times New Roman" w:cs="Times New Roman"/>
          <w:color w:val="000000"/>
          <w:spacing w:val="-2"/>
          <w:sz w:val="36"/>
          <w:szCs w:val="36"/>
        </w:rPr>
        <w:t>у</w:t>
      </w:r>
      <w:r w:rsidRPr="00ED2837">
        <w:rPr>
          <w:rFonts w:ascii="Times New Roman" w:eastAsia="Times New Roman" w:hAnsi="Times New Roman" w:cs="Times New Roman"/>
          <w:color w:val="000000"/>
          <w:sz w:val="36"/>
          <w:szCs w:val="36"/>
        </w:rPr>
        <w:t>р</w:t>
      </w:r>
      <w:r w:rsidRPr="00ED2837">
        <w:rPr>
          <w:rFonts w:ascii="Times New Roman" w:eastAsia="Times New Roman" w:hAnsi="Times New Roman" w:cs="Times New Roman"/>
          <w:color w:val="000000"/>
          <w:spacing w:val="1"/>
          <w:sz w:val="36"/>
          <w:szCs w:val="36"/>
        </w:rPr>
        <w:t>о</w:t>
      </w:r>
      <w:r w:rsidRPr="00ED2837">
        <w:rPr>
          <w:rFonts w:ascii="Times New Roman" w:eastAsia="Times New Roman" w:hAnsi="Times New Roman" w:cs="Times New Roman"/>
          <w:color w:val="000000"/>
          <w:sz w:val="36"/>
          <w:szCs w:val="36"/>
        </w:rPr>
        <w:t>чной деятел</w:t>
      </w:r>
      <w:r w:rsidRPr="00ED2837">
        <w:rPr>
          <w:rFonts w:ascii="Times New Roman" w:eastAsia="Times New Roman" w:hAnsi="Times New Roman" w:cs="Times New Roman"/>
          <w:color w:val="000000"/>
          <w:spacing w:val="-4"/>
          <w:sz w:val="36"/>
          <w:szCs w:val="36"/>
        </w:rPr>
        <w:t>ь</w:t>
      </w:r>
      <w:r w:rsidRPr="00ED2837">
        <w:rPr>
          <w:rFonts w:ascii="Times New Roman" w:eastAsia="Times New Roman" w:hAnsi="Times New Roman" w:cs="Times New Roman"/>
          <w:color w:val="000000"/>
          <w:sz w:val="36"/>
          <w:szCs w:val="36"/>
        </w:rPr>
        <w:t>нос</w:t>
      </w:r>
      <w:r w:rsidRPr="00ED2837">
        <w:rPr>
          <w:rFonts w:ascii="Times New Roman" w:eastAsia="Times New Roman" w:hAnsi="Times New Roman" w:cs="Times New Roman"/>
          <w:color w:val="000000"/>
          <w:spacing w:val="-1"/>
          <w:sz w:val="36"/>
          <w:szCs w:val="36"/>
        </w:rPr>
        <w:t>т</w:t>
      </w:r>
      <w:r w:rsidRPr="00ED2837">
        <w:rPr>
          <w:rFonts w:ascii="Times New Roman" w:eastAsia="Times New Roman" w:hAnsi="Times New Roman" w:cs="Times New Roman"/>
          <w:color w:val="000000"/>
          <w:sz w:val="36"/>
          <w:szCs w:val="36"/>
        </w:rPr>
        <w:t>и</w:t>
      </w:r>
      <w:r w:rsidRPr="00ED2837">
        <w:rPr>
          <w:rFonts w:ascii="Times New Roman" w:eastAsia="Times New Roman" w:hAnsi="Times New Roman" w:cs="Times New Roman"/>
          <w:color w:val="000000"/>
          <w:spacing w:val="69"/>
          <w:sz w:val="36"/>
          <w:szCs w:val="36"/>
        </w:rPr>
        <w:t xml:space="preserve"> </w:t>
      </w:r>
    </w:p>
    <w:p w:rsidR="00767EA0" w:rsidRPr="00ED2837" w:rsidRDefault="00767EA0" w:rsidP="00767EA0">
      <w:pPr>
        <w:jc w:val="center"/>
        <w:rPr>
          <w:rFonts w:ascii="Times New Roman" w:hAnsi="Times New Roman" w:cs="Times New Roman"/>
          <w:noProof/>
          <w:sz w:val="36"/>
          <w:szCs w:val="36"/>
        </w:rPr>
      </w:pPr>
      <w:r w:rsidRPr="00ED2837">
        <w:rPr>
          <w:rFonts w:ascii="Times New Roman" w:eastAsia="Times New Roman" w:hAnsi="Times New Roman" w:cs="Times New Roman"/>
          <w:color w:val="000000"/>
          <w:spacing w:val="1"/>
          <w:sz w:val="36"/>
          <w:szCs w:val="36"/>
        </w:rPr>
        <w:t>«</w:t>
      </w:r>
      <w:r w:rsidRPr="00ED2837">
        <w:rPr>
          <w:rFonts w:ascii="Times New Roman" w:eastAsia="Times New Roman" w:hAnsi="Times New Roman" w:cs="Times New Roman"/>
          <w:color w:val="000000"/>
          <w:spacing w:val="4"/>
          <w:sz w:val="36"/>
          <w:szCs w:val="36"/>
        </w:rPr>
        <w:t xml:space="preserve"> </w:t>
      </w:r>
      <w:r>
        <w:rPr>
          <w:rFonts w:ascii="Times New Roman" w:eastAsia="Times New Roman" w:hAnsi="Times New Roman" w:cs="Times New Roman"/>
          <w:color w:val="000000"/>
          <w:spacing w:val="4"/>
          <w:sz w:val="36"/>
          <w:szCs w:val="36"/>
        </w:rPr>
        <w:t>ФЮП или физика спешит на помощь»</w:t>
      </w:r>
    </w:p>
    <w:p w:rsidR="00767EA0" w:rsidRDefault="00767EA0" w:rsidP="00767EA0">
      <w:pPr>
        <w:jc w:val="center"/>
        <w:rPr>
          <w:rFonts w:ascii="Times New Roman" w:hAnsi="Times New Roman" w:cs="Times New Roman"/>
          <w:sz w:val="36"/>
          <w:szCs w:val="36"/>
        </w:rPr>
      </w:pPr>
    </w:p>
    <w:p w:rsidR="00767EA0" w:rsidRDefault="00767EA0" w:rsidP="00767EA0">
      <w:pPr>
        <w:jc w:val="center"/>
        <w:rPr>
          <w:rFonts w:ascii="Times New Roman" w:hAnsi="Times New Roman" w:cs="Times New Roman"/>
          <w:sz w:val="36"/>
          <w:szCs w:val="36"/>
        </w:rPr>
      </w:pPr>
      <w:r>
        <w:rPr>
          <w:rFonts w:ascii="Times New Roman" w:hAnsi="Times New Roman" w:cs="Times New Roman"/>
          <w:sz w:val="36"/>
          <w:szCs w:val="36"/>
        </w:rPr>
        <w:t>8-9 классы</w:t>
      </w:r>
    </w:p>
    <w:p w:rsidR="00767EA0" w:rsidRDefault="00767EA0" w:rsidP="00767EA0">
      <w:pPr>
        <w:jc w:val="center"/>
        <w:rPr>
          <w:rFonts w:ascii="Times New Roman" w:hAnsi="Times New Roman" w:cs="Times New Roman"/>
          <w:sz w:val="36"/>
          <w:szCs w:val="36"/>
        </w:rPr>
      </w:pPr>
    </w:p>
    <w:p w:rsidR="00767EA0" w:rsidRDefault="00767EA0" w:rsidP="00767EA0">
      <w:pPr>
        <w:jc w:val="center"/>
        <w:rPr>
          <w:rFonts w:ascii="Times New Roman" w:hAnsi="Times New Roman" w:cs="Times New Roman"/>
          <w:sz w:val="36"/>
          <w:szCs w:val="36"/>
        </w:rPr>
      </w:pPr>
    </w:p>
    <w:p w:rsidR="00767EA0" w:rsidRDefault="00767EA0" w:rsidP="00767EA0">
      <w:pPr>
        <w:jc w:val="center"/>
        <w:rPr>
          <w:rFonts w:ascii="Times New Roman" w:hAnsi="Times New Roman" w:cs="Times New Roman"/>
          <w:sz w:val="36"/>
          <w:szCs w:val="36"/>
        </w:rPr>
      </w:pPr>
    </w:p>
    <w:p w:rsidR="00767EA0" w:rsidRPr="00DC6C44" w:rsidRDefault="00767EA0" w:rsidP="00767EA0">
      <w:pPr>
        <w:jc w:val="center"/>
        <w:rPr>
          <w:rFonts w:ascii="Times New Roman" w:hAnsi="Times New Roman" w:cs="Times New Roman"/>
          <w:sz w:val="32"/>
          <w:szCs w:val="32"/>
        </w:rPr>
      </w:pPr>
    </w:p>
    <w:p w:rsidR="00767EA0" w:rsidRPr="00DC6C44" w:rsidRDefault="00767EA0" w:rsidP="00767EA0">
      <w:pPr>
        <w:pStyle w:val="PreformattedText"/>
        <w:jc w:val="right"/>
        <w:rPr>
          <w:rFonts w:ascii="Times New Roman" w:hAnsi="Times New Roman"/>
          <w:sz w:val="32"/>
          <w:szCs w:val="32"/>
        </w:rPr>
      </w:pPr>
      <w:r w:rsidRPr="00DC6C44">
        <w:rPr>
          <w:rFonts w:ascii="Times New Roman" w:hAnsi="Times New Roman"/>
          <w:sz w:val="32"/>
          <w:szCs w:val="32"/>
        </w:rPr>
        <w:t>Разработала:   учитель физики</w:t>
      </w:r>
    </w:p>
    <w:p w:rsidR="00767EA0" w:rsidRPr="00DC6C44" w:rsidRDefault="00767EA0" w:rsidP="00767EA0">
      <w:pPr>
        <w:pStyle w:val="PreformattedText"/>
        <w:jc w:val="right"/>
        <w:rPr>
          <w:rFonts w:ascii="Times New Roman" w:hAnsi="Times New Roman"/>
          <w:sz w:val="32"/>
          <w:szCs w:val="32"/>
        </w:rPr>
      </w:pPr>
      <w:r w:rsidRPr="00DC6C44">
        <w:rPr>
          <w:rFonts w:ascii="Times New Roman" w:hAnsi="Times New Roman"/>
          <w:sz w:val="32"/>
          <w:szCs w:val="32"/>
        </w:rPr>
        <w:t>Антонова Мария Ивановна</w:t>
      </w:r>
    </w:p>
    <w:p w:rsidR="00767EA0" w:rsidRPr="00DC6C44" w:rsidRDefault="00767EA0" w:rsidP="00767EA0">
      <w:pPr>
        <w:pStyle w:val="PreformattedText"/>
        <w:jc w:val="right"/>
        <w:rPr>
          <w:rFonts w:ascii="Times New Roman" w:hAnsi="Times New Roman"/>
          <w:sz w:val="32"/>
          <w:szCs w:val="32"/>
        </w:rPr>
      </w:pPr>
    </w:p>
    <w:p w:rsidR="00767EA0" w:rsidRPr="00DC6C44" w:rsidRDefault="00767EA0" w:rsidP="00767EA0">
      <w:pPr>
        <w:pStyle w:val="PreformattedText"/>
        <w:jc w:val="right"/>
        <w:rPr>
          <w:rFonts w:ascii="Times New Roman" w:hAnsi="Times New Roman"/>
          <w:sz w:val="32"/>
          <w:szCs w:val="32"/>
        </w:rPr>
      </w:pPr>
    </w:p>
    <w:p w:rsidR="00767EA0" w:rsidRPr="00DC6C44" w:rsidRDefault="00767EA0" w:rsidP="00767EA0">
      <w:pPr>
        <w:pStyle w:val="PreformattedText"/>
        <w:jc w:val="right"/>
        <w:rPr>
          <w:rFonts w:ascii="Times New Roman" w:hAnsi="Times New Roman"/>
          <w:sz w:val="32"/>
          <w:szCs w:val="32"/>
        </w:rPr>
      </w:pPr>
    </w:p>
    <w:p w:rsidR="00767EA0" w:rsidRPr="00DC6C44" w:rsidRDefault="00767EA0" w:rsidP="00767EA0">
      <w:pPr>
        <w:pStyle w:val="PreformattedText"/>
        <w:jc w:val="right"/>
        <w:rPr>
          <w:rFonts w:ascii="Times New Roman" w:hAnsi="Times New Roman"/>
          <w:sz w:val="32"/>
          <w:szCs w:val="32"/>
        </w:rPr>
      </w:pPr>
    </w:p>
    <w:p w:rsidR="00767EA0" w:rsidRPr="00DC6C44" w:rsidRDefault="00767EA0" w:rsidP="00767EA0">
      <w:pPr>
        <w:pStyle w:val="PreformattedText"/>
        <w:jc w:val="right"/>
        <w:rPr>
          <w:rFonts w:ascii="Times New Roman" w:hAnsi="Times New Roman"/>
          <w:sz w:val="32"/>
          <w:szCs w:val="32"/>
        </w:rPr>
      </w:pPr>
      <w:r w:rsidRPr="00DC6C44">
        <w:rPr>
          <w:rFonts w:ascii="Times New Roman" w:hAnsi="Times New Roman"/>
          <w:sz w:val="32"/>
          <w:szCs w:val="32"/>
        </w:rPr>
        <w:t>Всего часов: 34 часов</w:t>
      </w:r>
    </w:p>
    <w:p w:rsidR="00767EA0" w:rsidRDefault="00767EA0" w:rsidP="00767EA0">
      <w:pPr>
        <w:pStyle w:val="PreformattedText"/>
        <w:jc w:val="right"/>
        <w:rPr>
          <w:rFonts w:ascii="Times New Roman" w:hAnsi="Times New Roman"/>
          <w:sz w:val="24"/>
          <w:szCs w:val="24"/>
        </w:rPr>
      </w:pPr>
    </w:p>
    <w:p w:rsidR="00767EA0" w:rsidRDefault="00767EA0" w:rsidP="00767EA0">
      <w:pPr>
        <w:pStyle w:val="PreformattedText"/>
        <w:jc w:val="right"/>
        <w:rPr>
          <w:rFonts w:ascii="Times New Roman" w:hAnsi="Times New Roman"/>
          <w:sz w:val="24"/>
          <w:szCs w:val="24"/>
        </w:rPr>
      </w:pPr>
    </w:p>
    <w:p w:rsidR="00767EA0" w:rsidRDefault="00767EA0" w:rsidP="00767EA0">
      <w:pPr>
        <w:pStyle w:val="PreformattedText"/>
        <w:jc w:val="right"/>
        <w:rPr>
          <w:rFonts w:ascii="Times New Roman" w:hAnsi="Times New Roman"/>
          <w:sz w:val="24"/>
          <w:szCs w:val="24"/>
        </w:rPr>
      </w:pPr>
    </w:p>
    <w:p w:rsidR="00767EA0" w:rsidRDefault="00767EA0" w:rsidP="00767EA0">
      <w:pPr>
        <w:pStyle w:val="PreformattedText"/>
        <w:jc w:val="right"/>
        <w:rPr>
          <w:rFonts w:ascii="Times New Roman" w:hAnsi="Times New Roman"/>
          <w:sz w:val="24"/>
          <w:szCs w:val="24"/>
        </w:rPr>
      </w:pPr>
    </w:p>
    <w:p w:rsidR="00767EA0" w:rsidRDefault="00767EA0" w:rsidP="00767EA0">
      <w:pPr>
        <w:pStyle w:val="PreformattedText"/>
        <w:jc w:val="right"/>
        <w:rPr>
          <w:rFonts w:ascii="Times New Roman" w:hAnsi="Times New Roman"/>
          <w:sz w:val="24"/>
          <w:szCs w:val="24"/>
        </w:rPr>
      </w:pPr>
    </w:p>
    <w:p w:rsidR="00767EA0" w:rsidRDefault="00767EA0" w:rsidP="00767EA0">
      <w:pPr>
        <w:pStyle w:val="PreformattedText"/>
        <w:jc w:val="right"/>
        <w:rPr>
          <w:rFonts w:ascii="Times New Roman" w:hAnsi="Times New Roman"/>
          <w:sz w:val="24"/>
          <w:szCs w:val="24"/>
        </w:rPr>
      </w:pPr>
    </w:p>
    <w:p w:rsidR="00767EA0" w:rsidRDefault="00767EA0" w:rsidP="00767EA0">
      <w:pPr>
        <w:pStyle w:val="PreformattedText"/>
        <w:jc w:val="right"/>
        <w:rPr>
          <w:rFonts w:ascii="Times New Roman" w:hAnsi="Times New Roman"/>
          <w:sz w:val="24"/>
          <w:szCs w:val="24"/>
        </w:rPr>
      </w:pPr>
    </w:p>
    <w:p w:rsidR="00767EA0" w:rsidRDefault="00767EA0" w:rsidP="00767EA0">
      <w:pPr>
        <w:pStyle w:val="PreformattedText"/>
        <w:jc w:val="center"/>
        <w:rPr>
          <w:rFonts w:ascii="Times New Roman" w:hAnsi="Times New Roman"/>
          <w:sz w:val="24"/>
          <w:szCs w:val="24"/>
        </w:rPr>
      </w:pPr>
      <w:r>
        <w:rPr>
          <w:rFonts w:ascii="Times New Roman" w:hAnsi="Times New Roman"/>
          <w:sz w:val="24"/>
          <w:szCs w:val="24"/>
        </w:rPr>
        <w:t>2021/2022 учебный год</w:t>
      </w:r>
    </w:p>
    <w:p w:rsidR="00767EA0" w:rsidRPr="00ED2837" w:rsidRDefault="00767EA0" w:rsidP="00767EA0">
      <w:pPr>
        <w:jc w:val="center"/>
        <w:rPr>
          <w:rFonts w:ascii="Times New Roman" w:hAnsi="Times New Roman" w:cs="Times New Roman"/>
          <w:sz w:val="36"/>
          <w:szCs w:val="36"/>
        </w:rPr>
        <w:sectPr w:rsidR="00767EA0" w:rsidRPr="00ED2837" w:rsidSect="00767EA0">
          <w:pgSz w:w="11906" w:h="16838"/>
          <w:pgMar w:top="1134" w:right="850" w:bottom="1134" w:left="1701" w:header="0" w:footer="0" w:gutter="0"/>
          <w:cols w:space="708"/>
        </w:sectPr>
      </w:pPr>
    </w:p>
    <w:p w:rsidR="00767EA0" w:rsidRPr="00167114" w:rsidRDefault="00767EA0" w:rsidP="00767EA0">
      <w:pPr>
        <w:spacing w:after="0" w:line="240" w:lineRule="auto"/>
        <w:ind w:firstLine="708"/>
        <w:jc w:val="both"/>
        <w:rPr>
          <w:rFonts w:ascii="Times New Roman" w:hAnsi="Times New Roman"/>
          <w:sz w:val="24"/>
          <w:szCs w:val="24"/>
        </w:rPr>
      </w:pPr>
      <w:r w:rsidRPr="00167114">
        <w:rPr>
          <w:rFonts w:ascii="Times New Roman" w:hAnsi="Times New Roman"/>
          <w:sz w:val="24"/>
          <w:szCs w:val="24"/>
        </w:rPr>
        <w:lastRenderedPageBreak/>
        <w:t xml:space="preserve">Программа </w:t>
      </w:r>
      <w:r w:rsidR="00167114" w:rsidRPr="00167114">
        <w:rPr>
          <w:rFonts w:ascii="Times New Roman" w:hAnsi="Times New Roman"/>
          <w:sz w:val="24"/>
          <w:szCs w:val="24"/>
        </w:rPr>
        <w:t>внеурочного занятия</w:t>
      </w:r>
      <w:r w:rsidRPr="00167114">
        <w:rPr>
          <w:rFonts w:ascii="Times New Roman" w:hAnsi="Times New Roman"/>
          <w:sz w:val="24"/>
          <w:szCs w:val="24"/>
        </w:rPr>
        <w:t xml:space="preserve"> «</w:t>
      </w:r>
      <w:r w:rsidR="00167114" w:rsidRPr="00167114">
        <w:rPr>
          <w:rFonts w:ascii="Times New Roman" w:hAnsi="Times New Roman"/>
          <w:sz w:val="24"/>
          <w:szCs w:val="24"/>
        </w:rPr>
        <w:t xml:space="preserve">ФЮП или физика </w:t>
      </w:r>
      <w:proofErr w:type="gramStart"/>
      <w:r w:rsidR="00167114" w:rsidRPr="00167114">
        <w:rPr>
          <w:rFonts w:ascii="Times New Roman" w:hAnsi="Times New Roman"/>
          <w:sz w:val="24"/>
          <w:szCs w:val="24"/>
        </w:rPr>
        <w:t>юным</w:t>
      </w:r>
      <w:proofErr w:type="gramEnd"/>
      <w:r w:rsidR="00167114" w:rsidRPr="00167114">
        <w:rPr>
          <w:rFonts w:ascii="Times New Roman" w:hAnsi="Times New Roman"/>
          <w:sz w:val="24"/>
          <w:szCs w:val="24"/>
        </w:rPr>
        <w:t xml:space="preserve"> поможет» </w:t>
      </w:r>
      <w:r w:rsidRPr="00167114">
        <w:rPr>
          <w:rFonts w:ascii="Times New Roman" w:hAnsi="Times New Roman"/>
          <w:sz w:val="24"/>
          <w:szCs w:val="24"/>
        </w:rPr>
        <w:t xml:space="preserve"> составлена для учащихся </w:t>
      </w:r>
      <w:r w:rsidR="00167114" w:rsidRPr="00167114">
        <w:rPr>
          <w:rFonts w:ascii="Times New Roman" w:hAnsi="Times New Roman"/>
          <w:sz w:val="24"/>
          <w:szCs w:val="24"/>
        </w:rPr>
        <w:t>8,9</w:t>
      </w:r>
      <w:r w:rsidRPr="00167114">
        <w:rPr>
          <w:rFonts w:ascii="Times New Roman" w:hAnsi="Times New Roman"/>
          <w:sz w:val="24"/>
          <w:szCs w:val="24"/>
        </w:rPr>
        <w:t xml:space="preserve"> классов. Данная программа направлена на развитие  самостоятельности, творческой деятельности, развитие  инициативы учащихся, большое внимание уделяется исследовательской деятельности. Занятия спланированы так, что способствуют развитию личности учащегося,  как части коллектива, воспитывают чувство ответственности за порученное дело, создают благоприятную среду для развития  коммуникативных  навыков.</w:t>
      </w:r>
    </w:p>
    <w:p w:rsidR="00767EA0" w:rsidRPr="00167114" w:rsidRDefault="00767EA0" w:rsidP="00767EA0">
      <w:pPr>
        <w:spacing w:after="0" w:line="240" w:lineRule="auto"/>
        <w:ind w:firstLine="708"/>
        <w:jc w:val="both"/>
        <w:rPr>
          <w:rFonts w:ascii="Times New Roman" w:hAnsi="Times New Roman"/>
          <w:sz w:val="24"/>
          <w:szCs w:val="24"/>
        </w:rPr>
      </w:pPr>
      <w:r w:rsidRPr="00167114">
        <w:rPr>
          <w:rFonts w:ascii="Times New Roman" w:hAnsi="Times New Roman"/>
          <w:sz w:val="24"/>
          <w:szCs w:val="24"/>
        </w:rPr>
        <w:t xml:space="preserve">В процессе </w:t>
      </w:r>
      <w:r w:rsidR="00167114">
        <w:rPr>
          <w:rFonts w:ascii="Times New Roman" w:hAnsi="Times New Roman"/>
          <w:sz w:val="24"/>
          <w:szCs w:val="24"/>
        </w:rPr>
        <w:t>занятий</w:t>
      </w:r>
      <w:r w:rsidRPr="00167114">
        <w:rPr>
          <w:rFonts w:ascii="Times New Roman" w:hAnsi="Times New Roman"/>
          <w:sz w:val="24"/>
          <w:szCs w:val="24"/>
        </w:rPr>
        <w:t xml:space="preserve"> ребята обучаются правилам проведения исследовательских работ,  подготовкой презентаций, составлению кроссвордов, поиску необходимой литературы, с использованием ИКТ. Все это способствует развитию научного кругозора учащихся, познавательного интереса к предмету и науки в целом,         открывает широкие возможности для творчества. В процессе обучения школьники получат представление об экспериментальном методе познания в физике, взаимосвязи теории и эксперимента. </w:t>
      </w:r>
    </w:p>
    <w:p w:rsidR="00767EA0" w:rsidRPr="00167114" w:rsidRDefault="00767EA0" w:rsidP="00767EA0">
      <w:pPr>
        <w:spacing w:line="240" w:lineRule="auto"/>
        <w:jc w:val="both"/>
        <w:rPr>
          <w:rFonts w:ascii="Times New Roman" w:hAnsi="Times New Roman"/>
          <w:sz w:val="24"/>
          <w:szCs w:val="24"/>
        </w:rPr>
      </w:pPr>
      <w:r w:rsidRPr="00167114">
        <w:rPr>
          <w:rFonts w:ascii="Times New Roman" w:hAnsi="Times New Roman"/>
          <w:sz w:val="24"/>
          <w:szCs w:val="24"/>
        </w:rPr>
        <w:t xml:space="preserve">             При проведении школьных уроков  выпадает  большой объём познавательного материала, который должен расширять научно-технический кругозор учащихся и развивать их мышление, умение ставить цели, выдвигать гипотезы  исследований. Это объясняется нехваткой учебного времени.   </w:t>
      </w:r>
    </w:p>
    <w:p w:rsidR="00767EA0" w:rsidRPr="00167114" w:rsidRDefault="00767EA0" w:rsidP="00767EA0">
      <w:pPr>
        <w:spacing w:line="240" w:lineRule="auto"/>
        <w:rPr>
          <w:rFonts w:ascii="Times New Roman" w:hAnsi="Times New Roman"/>
          <w:sz w:val="24"/>
          <w:szCs w:val="24"/>
        </w:rPr>
      </w:pPr>
      <w:r w:rsidRPr="00167114">
        <w:rPr>
          <w:rFonts w:ascii="Times New Roman" w:hAnsi="Times New Roman"/>
          <w:sz w:val="24"/>
          <w:szCs w:val="24"/>
        </w:rPr>
        <w:t xml:space="preserve">   С целью  устранения этих недостатков и создана эта программа. Она учитывает возрастные особенности детей, их интересы к предметам физико-математического цикла.</w:t>
      </w:r>
    </w:p>
    <w:p w:rsidR="00767EA0" w:rsidRPr="00167114" w:rsidRDefault="00767EA0" w:rsidP="00767EA0">
      <w:pPr>
        <w:spacing w:after="0" w:line="240" w:lineRule="auto"/>
        <w:ind w:firstLine="709"/>
        <w:jc w:val="both"/>
        <w:rPr>
          <w:rFonts w:ascii="Times New Roman" w:hAnsi="Times New Roman"/>
          <w:b/>
          <w:bCs/>
          <w:sz w:val="24"/>
          <w:szCs w:val="24"/>
        </w:rPr>
      </w:pPr>
      <w:r w:rsidRPr="00167114">
        <w:rPr>
          <w:rFonts w:ascii="Times New Roman" w:hAnsi="Times New Roman"/>
          <w:b/>
          <w:bCs/>
          <w:sz w:val="24"/>
          <w:szCs w:val="24"/>
        </w:rPr>
        <w:t>Новизна</w:t>
      </w:r>
    </w:p>
    <w:p w:rsidR="00767EA0" w:rsidRPr="00167114" w:rsidRDefault="00767EA0" w:rsidP="00767EA0">
      <w:pPr>
        <w:shd w:val="clear" w:color="auto" w:fill="FFFFFF"/>
        <w:spacing w:line="200" w:lineRule="atLeast"/>
        <w:ind w:right="14" w:firstLine="725"/>
        <w:jc w:val="both"/>
        <w:rPr>
          <w:rFonts w:ascii="Times New Roman" w:hAnsi="Times New Roman"/>
          <w:sz w:val="24"/>
          <w:szCs w:val="24"/>
        </w:rPr>
      </w:pPr>
      <w:r w:rsidRPr="00167114">
        <w:rPr>
          <w:rFonts w:ascii="Times New Roman" w:hAnsi="Times New Roman"/>
          <w:sz w:val="24"/>
          <w:szCs w:val="24"/>
        </w:rPr>
        <w:t>В данном курсе сделана попытка показать использование знаний физики в отдельных областях профессиональной деятельности человека</w:t>
      </w:r>
      <w:r w:rsidR="00167114">
        <w:rPr>
          <w:rFonts w:ascii="Times New Roman" w:hAnsi="Times New Roman"/>
          <w:sz w:val="24"/>
          <w:szCs w:val="24"/>
        </w:rPr>
        <w:t>, биологии, ОБЖ, астрономии</w:t>
      </w:r>
      <w:r w:rsidRPr="00167114">
        <w:rPr>
          <w:rFonts w:ascii="Times New Roman" w:hAnsi="Times New Roman"/>
          <w:sz w:val="24"/>
          <w:szCs w:val="24"/>
        </w:rPr>
        <w:t xml:space="preserve">. Программа </w:t>
      </w:r>
      <w:r w:rsidR="00167114">
        <w:rPr>
          <w:rFonts w:ascii="Times New Roman" w:hAnsi="Times New Roman"/>
          <w:sz w:val="24"/>
          <w:szCs w:val="24"/>
        </w:rPr>
        <w:t>занятий</w:t>
      </w:r>
      <w:r w:rsidRPr="00167114">
        <w:rPr>
          <w:rFonts w:ascii="Times New Roman" w:hAnsi="Times New Roman"/>
          <w:sz w:val="24"/>
          <w:szCs w:val="24"/>
        </w:rPr>
        <w:t xml:space="preserve"> включает в себя вопросы практического применения законов физики в медицине, метеорологии, военной службе, электротехнике, кулинарии. Каждый раздел программы содержит в себе следующие части: </w:t>
      </w:r>
      <w:r w:rsidR="00167114">
        <w:rPr>
          <w:rFonts w:ascii="Times New Roman" w:hAnsi="Times New Roman"/>
          <w:sz w:val="24"/>
          <w:szCs w:val="24"/>
        </w:rPr>
        <w:t>т</w:t>
      </w:r>
      <w:r w:rsidRPr="00167114">
        <w:rPr>
          <w:rFonts w:ascii="Times New Roman" w:hAnsi="Times New Roman"/>
          <w:sz w:val="24"/>
          <w:szCs w:val="24"/>
        </w:rPr>
        <w:t xml:space="preserve">еоретический материал, связанные с ним демонстрационный и фронтальный эксперименты, домашнюю работу. </w:t>
      </w:r>
    </w:p>
    <w:p w:rsidR="00767EA0" w:rsidRPr="00167114" w:rsidRDefault="00767EA0" w:rsidP="00767EA0">
      <w:pPr>
        <w:shd w:val="clear" w:color="auto" w:fill="FFFFFF"/>
        <w:spacing w:line="200" w:lineRule="atLeast"/>
        <w:ind w:right="14" w:firstLine="725"/>
        <w:jc w:val="both"/>
        <w:rPr>
          <w:rFonts w:ascii="Times New Roman" w:hAnsi="Times New Roman"/>
          <w:sz w:val="24"/>
          <w:szCs w:val="24"/>
        </w:rPr>
      </w:pPr>
      <w:r w:rsidRPr="00167114">
        <w:rPr>
          <w:rFonts w:ascii="Times New Roman" w:hAnsi="Times New Roman"/>
          <w:sz w:val="24"/>
          <w:szCs w:val="24"/>
        </w:rPr>
        <w:t>Курс рассчитан на работу с ребятами базовой подготовки по физике.</w:t>
      </w:r>
    </w:p>
    <w:p w:rsidR="00767EA0" w:rsidRPr="00167114" w:rsidRDefault="00767EA0" w:rsidP="00767EA0">
      <w:pPr>
        <w:shd w:val="clear" w:color="auto" w:fill="FFFFFF"/>
        <w:spacing w:line="200" w:lineRule="atLeast"/>
        <w:ind w:right="14" w:firstLine="725"/>
        <w:jc w:val="both"/>
        <w:rPr>
          <w:rFonts w:ascii="Times New Roman" w:hAnsi="Times New Roman"/>
          <w:sz w:val="24"/>
          <w:szCs w:val="24"/>
        </w:rPr>
      </w:pPr>
      <w:r w:rsidRPr="00167114">
        <w:rPr>
          <w:rFonts w:ascii="Times New Roman" w:hAnsi="Times New Roman"/>
          <w:sz w:val="24"/>
          <w:szCs w:val="24"/>
        </w:rPr>
        <w:t>Учитель в процессе работы, учитывая желание ребят, может вместе с ними вносить коррективы, отдавая предпочтение каким-либо отдельным темам, экспериментальным работам, придумать и выполнять творческие задания.</w:t>
      </w:r>
    </w:p>
    <w:p w:rsidR="00767EA0" w:rsidRPr="00167114" w:rsidRDefault="00767EA0" w:rsidP="00767EA0">
      <w:pPr>
        <w:shd w:val="clear" w:color="auto" w:fill="FFFFFF"/>
        <w:spacing w:line="200" w:lineRule="atLeast"/>
        <w:ind w:right="14" w:firstLine="725"/>
        <w:jc w:val="both"/>
        <w:rPr>
          <w:rFonts w:ascii="Times New Roman" w:hAnsi="Times New Roman"/>
          <w:sz w:val="24"/>
          <w:szCs w:val="24"/>
        </w:rPr>
      </w:pPr>
      <w:r w:rsidRPr="00167114">
        <w:rPr>
          <w:rFonts w:ascii="Times New Roman" w:hAnsi="Times New Roman"/>
          <w:sz w:val="24"/>
          <w:szCs w:val="24"/>
        </w:rPr>
        <w:t>Формы контроля и оценивания учащихся могут быть различными – устный опрос, письменные работы, тестирование, письменные отчёты о проделанных опытах, викторины и др.</w:t>
      </w:r>
    </w:p>
    <w:p w:rsidR="00767EA0" w:rsidRPr="00167114" w:rsidRDefault="00767EA0" w:rsidP="00767EA0">
      <w:pPr>
        <w:spacing w:after="0" w:line="240" w:lineRule="auto"/>
        <w:ind w:firstLine="709"/>
        <w:jc w:val="both"/>
        <w:rPr>
          <w:rFonts w:ascii="Times New Roman" w:hAnsi="Times New Roman"/>
          <w:sz w:val="24"/>
          <w:szCs w:val="24"/>
        </w:rPr>
      </w:pPr>
      <w:r w:rsidRPr="00167114">
        <w:rPr>
          <w:rFonts w:ascii="Times New Roman" w:hAnsi="Times New Roman"/>
          <w:b/>
          <w:sz w:val="24"/>
          <w:szCs w:val="24"/>
        </w:rPr>
        <w:t>Актуальность</w:t>
      </w:r>
      <w:r w:rsidRPr="00167114">
        <w:rPr>
          <w:rFonts w:ascii="Times New Roman" w:hAnsi="Times New Roman"/>
          <w:sz w:val="24"/>
          <w:szCs w:val="24"/>
        </w:rPr>
        <w:t xml:space="preserve"> курса заключается в том, что в свете реформы общеобразовательной школы повышаются роль и значение </w:t>
      </w:r>
      <w:proofErr w:type="spellStart"/>
      <w:r w:rsidRPr="00167114">
        <w:rPr>
          <w:rFonts w:ascii="Times New Roman" w:hAnsi="Times New Roman"/>
          <w:sz w:val="24"/>
          <w:szCs w:val="24"/>
        </w:rPr>
        <w:t>межпредметных</w:t>
      </w:r>
      <w:proofErr w:type="spellEnd"/>
      <w:r w:rsidRPr="00167114">
        <w:rPr>
          <w:rFonts w:ascii="Times New Roman" w:hAnsi="Times New Roman"/>
          <w:sz w:val="24"/>
          <w:szCs w:val="24"/>
        </w:rPr>
        <w:t xml:space="preserve"> связей дисциплин. Каждому учителю физики необходимо постоянно развивать стремление учащихся выяснять причины явлений, с которыми они встречаются ежедневно. Тематическая направленность курса способствует приучению детей к самостоятельной творческой работе, развитию инициативы, вносят элементы исследования в их учебу, содействуют выбору будущей профессии. </w:t>
      </w:r>
    </w:p>
    <w:p w:rsidR="00767EA0" w:rsidRPr="00167114" w:rsidRDefault="00767EA0" w:rsidP="00767EA0">
      <w:pPr>
        <w:spacing w:line="240" w:lineRule="auto"/>
        <w:rPr>
          <w:rFonts w:ascii="Times New Roman" w:hAnsi="Times New Roman"/>
          <w:sz w:val="24"/>
          <w:szCs w:val="24"/>
        </w:rPr>
      </w:pPr>
      <w:r w:rsidRPr="00167114">
        <w:rPr>
          <w:rFonts w:ascii="Times New Roman" w:hAnsi="Times New Roman"/>
          <w:b/>
          <w:sz w:val="24"/>
          <w:szCs w:val="24"/>
        </w:rPr>
        <w:t>Цель:</w:t>
      </w:r>
      <w:r w:rsidRPr="00167114">
        <w:rPr>
          <w:rFonts w:ascii="Times New Roman" w:hAnsi="Times New Roman"/>
          <w:sz w:val="24"/>
          <w:szCs w:val="24"/>
        </w:rPr>
        <w:t xml:space="preserve"> создание условий для развития познавательных</w:t>
      </w:r>
      <w:proofErr w:type="gramStart"/>
      <w:r w:rsidRPr="00167114">
        <w:rPr>
          <w:rFonts w:ascii="Times New Roman" w:hAnsi="Times New Roman"/>
          <w:sz w:val="24"/>
          <w:szCs w:val="24"/>
        </w:rPr>
        <w:t xml:space="preserve"> ,</w:t>
      </w:r>
      <w:proofErr w:type="gramEnd"/>
      <w:r w:rsidRPr="00167114">
        <w:rPr>
          <w:rFonts w:ascii="Times New Roman" w:hAnsi="Times New Roman"/>
          <w:sz w:val="24"/>
          <w:szCs w:val="24"/>
        </w:rPr>
        <w:t xml:space="preserve"> творческих,  исследовательских    способностей учащихся.</w:t>
      </w:r>
    </w:p>
    <w:p w:rsidR="00767EA0" w:rsidRPr="00167114" w:rsidRDefault="00767EA0" w:rsidP="00767EA0">
      <w:pPr>
        <w:spacing w:after="0" w:line="240" w:lineRule="auto"/>
        <w:rPr>
          <w:rFonts w:ascii="Times New Roman" w:hAnsi="Times New Roman"/>
          <w:b/>
          <w:sz w:val="24"/>
          <w:szCs w:val="24"/>
        </w:rPr>
      </w:pPr>
      <w:r w:rsidRPr="00167114">
        <w:rPr>
          <w:rFonts w:ascii="Times New Roman" w:hAnsi="Times New Roman"/>
          <w:b/>
          <w:sz w:val="24"/>
          <w:szCs w:val="24"/>
        </w:rPr>
        <w:lastRenderedPageBreak/>
        <w:t>Задачи:</w:t>
      </w:r>
    </w:p>
    <w:p w:rsidR="00767EA0" w:rsidRPr="00167114" w:rsidRDefault="00767EA0" w:rsidP="00767EA0">
      <w:pPr>
        <w:spacing w:after="0" w:line="240" w:lineRule="auto"/>
        <w:rPr>
          <w:rFonts w:ascii="Times New Roman" w:hAnsi="Times New Roman"/>
          <w:sz w:val="24"/>
          <w:szCs w:val="24"/>
        </w:rPr>
      </w:pPr>
      <w:r w:rsidRPr="00167114">
        <w:rPr>
          <w:rFonts w:ascii="Times New Roman" w:hAnsi="Times New Roman"/>
          <w:sz w:val="24"/>
          <w:szCs w:val="24"/>
        </w:rPr>
        <w:t>- формирование осознанных мотивов учения;</w:t>
      </w:r>
    </w:p>
    <w:p w:rsidR="00767EA0" w:rsidRPr="00167114" w:rsidRDefault="00767EA0" w:rsidP="00767EA0">
      <w:pPr>
        <w:spacing w:after="0" w:line="240" w:lineRule="auto"/>
        <w:rPr>
          <w:rFonts w:ascii="Times New Roman" w:hAnsi="Times New Roman"/>
          <w:sz w:val="24"/>
          <w:szCs w:val="24"/>
        </w:rPr>
      </w:pPr>
      <w:r w:rsidRPr="00167114">
        <w:rPr>
          <w:rFonts w:ascii="Times New Roman" w:hAnsi="Times New Roman"/>
          <w:sz w:val="24"/>
          <w:szCs w:val="24"/>
        </w:rPr>
        <w:t xml:space="preserve">- формирование основополагающих понятий и опорных знаний,   </w:t>
      </w:r>
    </w:p>
    <w:p w:rsidR="00767EA0" w:rsidRPr="00167114" w:rsidRDefault="00767EA0" w:rsidP="00767EA0">
      <w:pPr>
        <w:spacing w:after="0" w:line="240" w:lineRule="auto"/>
        <w:rPr>
          <w:rFonts w:ascii="Times New Roman" w:hAnsi="Times New Roman"/>
          <w:sz w:val="24"/>
          <w:szCs w:val="24"/>
        </w:rPr>
      </w:pPr>
      <w:r w:rsidRPr="00167114">
        <w:rPr>
          <w:rFonts w:ascii="Times New Roman" w:hAnsi="Times New Roman"/>
          <w:sz w:val="24"/>
          <w:szCs w:val="24"/>
        </w:rPr>
        <w:t xml:space="preserve">   </w:t>
      </w:r>
      <w:proofErr w:type="gramStart"/>
      <w:r w:rsidRPr="00167114">
        <w:rPr>
          <w:rFonts w:ascii="Times New Roman" w:hAnsi="Times New Roman"/>
          <w:sz w:val="24"/>
          <w:szCs w:val="24"/>
        </w:rPr>
        <w:t>необходимых</w:t>
      </w:r>
      <w:proofErr w:type="gramEnd"/>
      <w:r w:rsidRPr="00167114">
        <w:rPr>
          <w:rFonts w:ascii="Times New Roman" w:hAnsi="Times New Roman"/>
          <w:sz w:val="24"/>
          <w:szCs w:val="24"/>
        </w:rPr>
        <w:t xml:space="preserve"> при изучении физики и в повседневной жизни;</w:t>
      </w:r>
    </w:p>
    <w:p w:rsidR="00767EA0" w:rsidRPr="00167114" w:rsidRDefault="00767EA0" w:rsidP="00767EA0">
      <w:pPr>
        <w:spacing w:after="0" w:line="240" w:lineRule="auto"/>
        <w:rPr>
          <w:rFonts w:ascii="Times New Roman" w:hAnsi="Times New Roman"/>
          <w:sz w:val="24"/>
          <w:szCs w:val="24"/>
        </w:rPr>
      </w:pPr>
      <w:r w:rsidRPr="00167114">
        <w:rPr>
          <w:rFonts w:ascii="Times New Roman" w:hAnsi="Times New Roman"/>
          <w:sz w:val="24"/>
          <w:szCs w:val="24"/>
        </w:rPr>
        <w:t>- повышение уровня интеллектуального развития учащихся;</w:t>
      </w:r>
    </w:p>
    <w:p w:rsidR="00767EA0" w:rsidRPr="00167114" w:rsidRDefault="00767EA0" w:rsidP="00767EA0">
      <w:pPr>
        <w:spacing w:after="0" w:line="240" w:lineRule="auto"/>
        <w:rPr>
          <w:rFonts w:ascii="Times New Roman" w:hAnsi="Times New Roman"/>
          <w:sz w:val="24"/>
          <w:szCs w:val="24"/>
        </w:rPr>
      </w:pPr>
      <w:r w:rsidRPr="00167114">
        <w:rPr>
          <w:rFonts w:ascii="Times New Roman" w:hAnsi="Times New Roman"/>
          <w:sz w:val="24"/>
          <w:szCs w:val="24"/>
        </w:rPr>
        <w:t xml:space="preserve">- формирование исследовательских  умений. </w:t>
      </w:r>
    </w:p>
    <w:p w:rsidR="00767EA0" w:rsidRPr="00167114" w:rsidRDefault="00767EA0" w:rsidP="00767EA0">
      <w:pPr>
        <w:spacing w:after="0" w:line="240" w:lineRule="auto"/>
        <w:rPr>
          <w:rFonts w:ascii="Times New Roman" w:hAnsi="Times New Roman"/>
          <w:sz w:val="24"/>
          <w:szCs w:val="24"/>
        </w:rPr>
      </w:pPr>
    </w:p>
    <w:p w:rsidR="00767EA0" w:rsidRPr="00167114" w:rsidRDefault="00767EA0" w:rsidP="00767EA0">
      <w:pPr>
        <w:spacing w:after="0" w:line="240" w:lineRule="auto"/>
        <w:ind w:firstLine="709"/>
        <w:jc w:val="both"/>
        <w:rPr>
          <w:rFonts w:ascii="Times New Roman" w:hAnsi="Times New Roman"/>
          <w:sz w:val="24"/>
          <w:szCs w:val="24"/>
        </w:rPr>
      </w:pPr>
      <w:r w:rsidRPr="00167114">
        <w:rPr>
          <w:rFonts w:ascii="Times New Roman" w:hAnsi="Times New Roman"/>
          <w:sz w:val="24"/>
          <w:szCs w:val="24"/>
        </w:rPr>
        <w:t xml:space="preserve">Кружок рассчитан на детей 12-13 лет. Сроки реализации программы </w:t>
      </w:r>
      <w:r w:rsidR="00167114">
        <w:rPr>
          <w:rFonts w:ascii="Times New Roman" w:hAnsi="Times New Roman"/>
          <w:sz w:val="24"/>
          <w:szCs w:val="24"/>
        </w:rPr>
        <w:t>1</w:t>
      </w:r>
      <w:r w:rsidRPr="00167114">
        <w:rPr>
          <w:rFonts w:ascii="Times New Roman" w:hAnsi="Times New Roman"/>
          <w:sz w:val="24"/>
          <w:szCs w:val="24"/>
        </w:rPr>
        <w:t xml:space="preserve"> год. </w:t>
      </w:r>
    </w:p>
    <w:p w:rsidR="00767EA0" w:rsidRPr="00167114" w:rsidRDefault="00767EA0" w:rsidP="00767EA0">
      <w:pPr>
        <w:spacing w:after="0" w:line="240" w:lineRule="auto"/>
        <w:ind w:firstLine="709"/>
        <w:jc w:val="both"/>
        <w:rPr>
          <w:rFonts w:ascii="Times New Roman" w:hAnsi="Times New Roman"/>
          <w:sz w:val="24"/>
          <w:szCs w:val="24"/>
        </w:rPr>
      </w:pPr>
      <w:r w:rsidRPr="00167114">
        <w:rPr>
          <w:rFonts w:ascii="Times New Roman" w:hAnsi="Times New Roman"/>
          <w:sz w:val="24"/>
          <w:szCs w:val="24"/>
        </w:rPr>
        <w:t xml:space="preserve">Занятия проводятся </w:t>
      </w:r>
      <w:r w:rsidR="00167114">
        <w:rPr>
          <w:rFonts w:ascii="Times New Roman" w:hAnsi="Times New Roman"/>
          <w:sz w:val="24"/>
          <w:szCs w:val="24"/>
        </w:rPr>
        <w:t>1</w:t>
      </w:r>
      <w:r w:rsidRPr="00167114">
        <w:rPr>
          <w:rFonts w:ascii="Times New Roman" w:hAnsi="Times New Roman"/>
          <w:sz w:val="24"/>
          <w:szCs w:val="24"/>
        </w:rPr>
        <w:t xml:space="preserve"> часа в неделю</w:t>
      </w:r>
    </w:p>
    <w:p w:rsidR="00767EA0" w:rsidRPr="00167114" w:rsidRDefault="00767EA0" w:rsidP="00767EA0">
      <w:pPr>
        <w:spacing w:after="0" w:line="240" w:lineRule="auto"/>
        <w:ind w:firstLine="709"/>
        <w:jc w:val="both"/>
        <w:rPr>
          <w:rFonts w:ascii="Times New Roman" w:hAnsi="Times New Roman"/>
          <w:sz w:val="24"/>
          <w:szCs w:val="24"/>
        </w:rPr>
      </w:pPr>
      <w:r w:rsidRPr="00167114">
        <w:rPr>
          <w:rFonts w:ascii="Times New Roman" w:hAnsi="Times New Roman"/>
          <w:b/>
          <w:bCs/>
          <w:sz w:val="24"/>
          <w:szCs w:val="24"/>
        </w:rPr>
        <w:t xml:space="preserve">Формы занятий: </w:t>
      </w:r>
      <w:r w:rsidRPr="00167114">
        <w:rPr>
          <w:rFonts w:ascii="Times New Roman" w:hAnsi="Times New Roman"/>
          <w:sz w:val="24"/>
          <w:szCs w:val="24"/>
        </w:rPr>
        <w:t>индивидуальная работа, работа в группах, лабораторные работы.</w:t>
      </w:r>
    </w:p>
    <w:p w:rsidR="00767EA0" w:rsidRPr="00167114" w:rsidRDefault="00767EA0" w:rsidP="00767EA0">
      <w:pPr>
        <w:spacing w:after="0" w:line="240" w:lineRule="auto"/>
        <w:ind w:firstLine="709"/>
        <w:jc w:val="both"/>
        <w:rPr>
          <w:rFonts w:ascii="Times New Roman" w:hAnsi="Times New Roman"/>
          <w:b/>
          <w:sz w:val="24"/>
          <w:szCs w:val="24"/>
        </w:rPr>
      </w:pPr>
      <w:r w:rsidRPr="00167114">
        <w:rPr>
          <w:rFonts w:ascii="Times New Roman" w:hAnsi="Times New Roman"/>
          <w:b/>
          <w:sz w:val="24"/>
          <w:szCs w:val="24"/>
        </w:rPr>
        <w:t>Ожидаемые результаты.</w:t>
      </w:r>
    </w:p>
    <w:p w:rsidR="00767EA0" w:rsidRPr="00167114" w:rsidRDefault="00767EA0" w:rsidP="00767EA0">
      <w:pPr>
        <w:numPr>
          <w:ilvl w:val="0"/>
          <w:numId w:val="2"/>
        </w:numPr>
        <w:spacing w:after="0" w:line="240" w:lineRule="auto"/>
        <w:rPr>
          <w:rFonts w:ascii="Times New Roman" w:hAnsi="Times New Roman"/>
          <w:spacing w:val="-1"/>
          <w:sz w:val="24"/>
          <w:szCs w:val="24"/>
        </w:rPr>
      </w:pPr>
      <w:r w:rsidRPr="00167114">
        <w:rPr>
          <w:rFonts w:ascii="Times New Roman" w:hAnsi="Times New Roman"/>
          <w:spacing w:val="-1"/>
          <w:sz w:val="24"/>
          <w:szCs w:val="24"/>
        </w:rPr>
        <w:t>Навыки к выполнению работ исследовательского характера</w:t>
      </w:r>
    </w:p>
    <w:p w:rsidR="00767EA0" w:rsidRPr="00167114" w:rsidRDefault="00767EA0" w:rsidP="00767EA0">
      <w:pPr>
        <w:numPr>
          <w:ilvl w:val="0"/>
          <w:numId w:val="2"/>
        </w:numPr>
        <w:spacing w:after="0" w:line="240" w:lineRule="auto"/>
        <w:rPr>
          <w:rFonts w:ascii="Times New Roman" w:hAnsi="Times New Roman"/>
          <w:spacing w:val="-1"/>
          <w:sz w:val="24"/>
          <w:szCs w:val="24"/>
        </w:rPr>
      </w:pPr>
      <w:r w:rsidRPr="00167114">
        <w:rPr>
          <w:rFonts w:ascii="Times New Roman" w:hAnsi="Times New Roman"/>
          <w:spacing w:val="-1"/>
          <w:sz w:val="24"/>
          <w:szCs w:val="24"/>
        </w:rPr>
        <w:t>Навыки постановки эксперимента</w:t>
      </w:r>
    </w:p>
    <w:p w:rsidR="00767EA0" w:rsidRPr="00167114" w:rsidRDefault="00767EA0" w:rsidP="00767EA0">
      <w:pPr>
        <w:numPr>
          <w:ilvl w:val="0"/>
          <w:numId w:val="2"/>
        </w:numPr>
        <w:spacing w:after="0" w:line="240" w:lineRule="auto"/>
        <w:rPr>
          <w:rFonts w:ascii="Times New Roman" w:hAnsi="Times New Roman"/>
          <w:spacing w:val="-1"/>
          <w:sz w:val="24"/>
          <w:szCs w:val="24"/>
        </w:rPr>
      </w:pPr>
      <w:r w:rsidRPr="00167114">
        <w:rPr>
          <w:rFonts w:ascii="Times New Roman" w:hAnsi="Times New Roman"/>
          <w:spacing w:val="-1"/>
          <w:sz w:val="24"/>
          <w:szCs w:val="24"/>
        </w:rPr>
        <w:t>Навыки работы с дополнительными источниками информации, в том числе электронными, а также умениями пользоваться ресурсами Интернет</w:t>
      </w:r>
    </w:p>
    <w:p w:rsidR="00767EA0" w:rsidRPr="00167114" w:rsidRDefault="00767EA0" w:rsidP="00767EA0">
      <w:pPr>
        <w:numPr>
          <w:ilvl w:val="0"/>
          <w:numId w:val="2"/>
        </w:numPr>
        <w:spacing w:after="0" w:line="240" w:lineRule="auto"/>
        <w:rPr>
          <w:rFonts w:ascii="Times New Roman" w:hAnsi="Times New Roman"/>
          <w:spacing w:val="-1"/>
          <w:sz w:val="24"/>
          <w:szCs w:val="24"/>
        </w:rPr>
      </w:pPr>
      <w:r w:rsidRPr="00167114">
        <w:rPr>
          <w:rFonts w:ascii="Times New Roman" w:hAnsi="Times New Roman"/>
          <w:spacing w:val="-1"/>
          <w:sz w:val="24"/>
          <w:szCs w:val="24"/>
        </w:rPr>
        <w:t>Профессиональное самоопределение.</w:t>
      </w:r>
    </w:p>
    <w:p w:rsidR="00767EA0" w:rsidRPr="00167114" w:rsidRDefault="00767EA0" w:rsidP="00767EA0">
      <w:pPr>
        <w:spacing w:after="0" w:line="240" w:lineRule="auto"/>
        <w:ind w:left="360"/>
        <w:rPr>
          <w:rFonts w:ascii="Times New Roman" w:hAnsi="Times New Roman"/>
          <w:spacing w:val="-1"/>
          <w:sz w:val="24"/>
          <w:szCs w:val="24"/>
        </w:rPr>
      </w:pPr>
    </w:p>
    <w:p w:rsidR="00DD1C8C" w:rsidRPr="00BA08B3" w:rsidRDefault="00767EA0" w:rsidP="00167114">
      <w:pPr>
        <w:shd w:val="clear" w:color="auto" w:fill="FFFFFF"/>
        <w:spacing w:line="200" w:lineRule="atLeast"/>
        <w:ind w:right="-699" w:firstLine="725"/>
        <w:jc w:val="both"/>
        <w:rPr>
          <w:rFonts w:ascii="Times New Roman" w:hAnsi="Times New Roman" w:cs="Times New Roman"/>
          <w:sz w:val="24"/>
          <w:szCs w:val="24"/>
        </w:rPr>
      </w:pPr>
      <w:r w:rsidRPr="00167114">
        <w:rPr>
          <w:rFonts w:ascii="Times New Roman" w:hAnsi="Times New Roman"/>
          <w:sz w:val="24"/>
          <w:szCs w:val="24"/>
        </w:rPr>
        <w:t xml:space="preserve">Для каждого ученика завершением курса может стать выполнение творческого задания: отчёта об экскурсии, самодельный прибор, записанное интервью с представителем какой-либо профессии, разработка и демонстрация простых опытов по выбранной </w:t>
      </w:r>
      <w:proofErr w:type="spellStart"/>
      <w:r w:rsidRPr="00167114">
        <w:rPr>
          <w:rFonts w:ascii="Times New Roman" w:hAnsi="Times New Roman"/>
          <w:sz w:val="24"/>
          <w:szCs w:val="24"/>
        </w:rPr>
        <w:t>теме</w:t>
      </w:r>
      <w:proofErr w:type="gramStart"/>
      <w:r w:rsidRPr="00167114">
        <w:rPr>
          <w:rFonts w:ascii="Times New Roman" w:hAnsi="Times New Roman"/>
          <w:sz w:val="24"/>
          <w:szCs w:val="24"/>
        </w:rPr>
        <w:t>.</w:t>
      </w:r>
      <w:r w:rsidR="00EC6020">
        <w:rPr>
          <w:rFonts w:ascii="Times New Roman" w:hAnsi="Times New Roman" w:cs="Times New Roman"/>
          <w:sz w:val="24"/>
          <w:szCs w:val="24"/>
        </w:rPr>
        <w:t>К</w:t>
      </w:r>
      <w:proofErr w:type="gramEnd"/>
      <w:r w:rsidR="00EC6020">
        <w:rPr>
          <w:rFonts w:ascii="Times New Roman" w:hAnsi="Times New Roman" w:cs="Times New Roman"/>
          <w:sz w:val="24"/>
          <w:szCs w:val="24"/>
        </w:rPr>
        <w:t>урс</w:t>
      </w:r>
      <w:proofErr w:type="spellEnd"/>
      <w:r w:rsidR="00EC6020">
        <w:rPr>
          <w:rFonts w:ascii="Times New Roman" w:hAnsi="Times New Roman" w:cs="Times New Roman"/>
          <w:sz w:val="24"/>
          <w:szCs w:val="24"/>
        </w:rPr>
        <w:t xml:space="preserve"> рассчитан на 1 год обучения, всего 34 часа</w:t>
      </w:r>
    </w:p>
    <w:p w:rsidR="00BA08B3" w:rsidRDefault="00BA08B3">
      <w:pPr>
        <w:rPr>
          <w:rFonts w:ascii="Times New Roman" w:hAnsi="Times New Roman" w:cs="Times New Roman"/>
          <w:sz w:val="24"/>
          <w:szCs w:val="24"/>
        </w:rPr>
      </w:pPr>
      <w:r>
        <w:rPr>
          <w:rFonts w:ascii="Times New Roman" w:hAnsi="Times New Roman" w:cs="Times New Roman"/>
          <w:sz w:val="24"/>
          <w:szCs w:val="24"/>
          <w:lang w:val="en-US"/>
        </w:rPr>
        <w:t>I</w:t>
      </w:r>
      <w:r w:rsidRPr="00BA08B3">
        <w:rPr>
          <w:rFonts w:ascii="Times New Roman" w:hAnsi="Times New Roman" w:cs="Times New Roman"/>
          <w:sz w:val="24"/>
          <w:szCs w:val="24"/>
        </w:rPr>
        <w:t xml:space="preserve"> </w:t>
      </w:r>
      <w:r>
        <w:rPr>
          <w:rFonts w:ascii="Times New Roman" w:hAnsi="Times New Roman" w:cs="Times New Roman"/>
          <w:sz w:val="24"/>
          <w:szCs w:val="24"/>
        </w:rPr>
        <w:t>Физика и здоровье -13 часов</w:t>
      </w:r>
    </w:p>
    <w:p w:rsidR="00BA08B3" w:rsidRDefault="00BA08B3">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Физика в нашем доме – </w:t>
      </w:r>
      <w:r w:rsidR="00EC6020">
        <w:rPr>
          <w:rFonts w:ascii="Times New Roman" w:hAnsi="Times New Roman" w:cs="Times New Roman"/>
          <w:sz w:val="24"/>
          <w:szCs w:val="24"/>
        </w:rPr>
        <w:t>12 часов</w:t>
      </w:r>
    </w:p>
    <w:p w:rsidR="00EC6020" w:rsidRDefault="00EC6020">
      <w:pPr>
        <w:rPr>
          <w:rFonts w:ascii="Times New Roman" w:hAnsi="Times New Roman" w:cs="Times New Roman"/>
          <w:sz w:val="24"/>
          <w:szCs w:val="24"/>
        </w:rPr>
      </w:pPr>
      <w:r>
        <w:rPr>
          <w:rFonts w:ascii="Times New Roman" w:hAnsi="Times New Roman" w:cs="Times New Roman"/>
          <w:sz w:val="24"/>
          <w:szCs w:val="24"/>
          <w:lang w:val="en-US"/>
        </w:rPr>
        <w:t>III</w:t>
      </w:r>
      <w:r w:rsidRPr="00EC6020">
        <w:rPr>
          <w:rFonts w:ascii="Times New Roman" w:hAnsi="Times New Roman" w:cs="Times New Roman"/>
          <w:sz w:val="24"/>
          <w:szCs w:val="24"/>
        </w:rPr>
        <w:t xml:space="preserve"> </w:t>
      </w:r>
      <w:r>
        <w:rPr>
          <w:rFonts w:ascii="Times New Roman" w:hAnsi="Times New Roman" w:cs="Times New Roman"/>
          <w:sz w:val="24"/>
          <w:szCs w:val="24"/>
        </w:rPr>
        <w:t>Физика в профессиях – 8 часов</w:t>
      </w:r>
    </w:p>
    <w:p w:rsidR="00EC6020" w:rsidRDefault="00EC6020">
      <w:pPr>
        <w:rPr>
          <w:rFonts w:ascii="Times New Roman" w:hAnsi="Times New Roman" w:cs="Times New Roman"/>
          <w:sz w:val="24"/>
          <w:szCs w:val="24"/>
        </w:rPr>
      </w:pPr>
      <w:r>
        <w:rPr>
          <w:rFonts w:ascii="Times New Roman" w:hAnsi="Times New Roman" w:cs="Times New Roman"/>
          <w:sz w:val="24"/>
          <w:szCs w:val="24"/>
        </w:rPr>
        <w:t>Итоговое занятие 1 час</w:t>
      </w:r>
    </w:p>
    <w:p w:rsidR="00167114" w:rsidRDefault="00167114">
      <w:pPr>
        <w:rPr>
          <w:rFonts w:ascii="Times New Roman" w:hAnsi="Times New Roman" w:cs="Times New Roman"/>
          <w:sz w:val="24"/>
          <w:szCs w:val="24"/>
        </w:rPr>
      </w:pPr>
    </w:p>
    <w:p w:rsidR="0029293F" w:rsidRDefault="0029293F">
      <w:pPr>
        <w:rPr>
          <w:rFonts w:ascii="Times New Roman" w:hAnsi="Times New Roman" w:cs="Times New Roman"/>
          <w:sz w:val="24"/>
          <w:szCs w:val="24"/>
        </w:rPr>
      </w:pPr>
    </w:p>
    <w:p w:rsidR="00767EA0" w:rsidRPr="00EC6020" w:rsidRDefault="00767EA0">
      <w:pPr>
        <w:rPr>
          <w:rFonts w:ascii="Times New Roman" w:hAnsi="Times New Roman" w:cs="Times New Roman"/>
          <w:sz w:val="24"/>
          <w:szCs w:val="24"/>
        </w:rPr>
      </w:pPr>
    </w:p>
    <w:tbl>
      <w:tblPr>
        <w:tblStyle w:val="a3"/>
        <w:tblW w:w="15417" w:type="dxa"/>
        <w:tblLook w:val="04A0" w:firstRow="1" w:lastRow="0" w:firstColumn="1" w:lastColumn="0" w:noHBand="0" w:noVBand="1"/>
      </w:tblPr>
      <w:tblGrid>
        <w:gridCol w:w="702"/>
        <w:gridCol w:w="456"/>
        <w:gridCol w:w="3486"/>
        <w:gridCol w:w="6237"/>
        <w:gridCol w:w="4536"/>
      </w:tblGrid>
      <w:tr w:rsidR="00EC6020" w:rsidRPr="00D97E0F" w:rsidTr="0029293F">
        <w:tc>
          <w:tcPr>
            <w:tcW w:w="702" w:type="dxa"/>
          </w:tcPr>
          <w:p w:rsidR="00EC6020" w:rsidRPr="00D97E0F" w:rsidRDefault="00355AE3">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пп</w:t>
            </w:r>
            <w:proofErr w:type="spellEnd"/>
          </w:p>
        </w:tc>
        <w:tc>
          <w:tcPr>
            <w:tcW w:w="456" w:type="dxa"/>
          </w:tcPr>
          <w:p w:rsidR="00EC6020" w:rsidRPr="00D97E0F" w:rsidRDefault="00355AE3">
            <w:pPr>
              <w:rPr>
                <w:rFonts w:ascii="Times New Roman" w:hAnsi="Times New Roman" w:cs="Times New Roman"/>
                <w:sz w:val="24"/>
                <w:szCs w:val="24"/>
              </w:rPr>
            </w:pPr>
            <w:r>
              <w:rPr>
                <w:rFonts w:ascii="Times New Roman" w:hAnsi="Times New Roman" w:cs="Times New Roman"/>
                <w:sz w:val="24"/>
                <w:szCs w:val="24"/>
              </w:rPr>
              <w:t>№</w:t>
            </w:r>
          </w:p>
        </w:tc>
        <w:tc>
          <w:tcPr>
            <w:tcW w:w="3486" w:type="dxa"/>
          </w:tcPr>
          <w:p w:rsidR="00EC6020" w:rsidRPr="00D97E0F" w:rsidRDefault="00167114">
            <w:pPr>
              <w:rPr>
                <w:rFonts w:ascii="Times New Roman" w:hAnsi="Times New Roman" w:cs="Times New Roman"/>
                <w:sz w:val="24"/>
                <w:szCs w:val="24"/>
              </w:rPr>
            </w:pPr>
            <w:r>
              <w:rPr>
                <w:rFonts w:ascii="Times New Roman" w:hAnsi="Times New Roman" w:cs="Times New Roman"/>
                <w:sz w:val="24"/>
                <w:szCs w:val="24"/>
              </w:rPr>
              <w:t>тема</w:t>
            </w:r>
          </w:p>
        </w:tc>
        <w:tc>
          <w:tcPr>
            <w:tcW w:w="6237" w:type="dxa"/>
          </w:tcPr>
          <w:p w:rsidR="00EC6020" w:rsidRPr="00D97E0F" w:rsidRDefault="00167114">
            <w:pPr>
              <w:rPr>
                <w:rFonts w:ascii="Times New Roman" w:hAnsi="Times New Roman" w:cs="Times New Roman"/>
                <w:sz w:val="24"/>
                <w:szCs w:val="24"/>
              </w:rPr>
            </w:pPr>
            <w:r>
              <w:rPr>
                <w:rFonts w:ascii="Times New Roman" w:hAnsi="Times New Roman" w:cs="Times New Roman"/>
                <w:sz w:val="24"/>
                <w:szCs w:val="24"/>
              </w:rPr>
              <w:t>Содержание занятия</w:t>
            </w:r>
          </w:p>
        </w:tc>
        <w:tc>
          <w:tcPr>
            <w:tcW w:w="4536" w:type="dxa"/>
          </w:tcPr>
          <w:p w:rsidR="00EC6020" w:rsidRPr="00D97E0F" w:rsidRDefault="00C43F3F">
            <w:pPr>
              <w:rPr>
                <w:rFonts w:ascii="Times New Roman" w:hAnsi="Times New Roman" w:cs="Times New Roman"/>
                <w:sz w:val="24"/>
                <w:szCs w:val="24"/>
              </w:rPr>
            </w:pPr>
            <w:r w:rsidRPr="00B765A7">
              <w:rPr>
                <w:rFonts w:ascii="Times New Roman" w:hAnsi="Times New Roman"/>
                <w:color w:val="000000"/>
              </w:rPr>
              <w:t>Использование оборудования «Точка роста»</w:t>
            </w:r>
          </w:p>
        </w:tc>
      </w:tr>
      <w:tr w:rsidR="00355AE3" w:rsidRPr="00D97E0F" w:rsidTr="0029293F">
        <w:tc>
          <w:tcPr>
            <w:tcW w:w="15417" w:type="dxa"/>
            <w:gridSpan w:val="5"/>
          </w:tcPr>
          <w:p w:rsidR="00355AE3" w:rsidRPr="00D97E0F" w:rsidRDefault="00355AE3">
            <w:pPr>
              <w:rPr>
                <w:rFonts w:ascii="Times New Roman" w:hAnsi="Times New Roman" w:cs="Times New Roman"/>
                <w:sz w:val="24"/>
                <w:szCs w:val="24"/>
              </w:rPr>
            </w:pPr>
            <w:r w:rsidRPr="00D97E0F">
              <w:rPr>
                <w:rFonts w:ascii="Times New Roman" w:hAnsi="Times New Roman" w:cs="Times New Roman"/>
                <w:sz w:val="24"/>
                <w:szCs w:val="24"/>
                <w:lang w:val="en-US"/>
              </w:rPr>
              <w:t>I</w:t>
            </w:r>
            <w:r w:rsidRPr="00D97E0F">
              <w:rPr>
                <w:rFonts w:ascii="Times New Roman" w:hAnsi="Times New Roman" w:cs="Times New Roman"/>
                <w:sz w:val="24"/>
                <w:szCs w:val="24"/>
              </w:rPr>
              <w:t xml:space="preserve"> модуль «Физика и здоровье»</w:t>
            </w:r>
            <w:r w:rsidR="00C43F3F">
              <w:rPr>
                <w:rFonts w:ascii="Times New Roman" w:hAnsi="Times New Roman" w:cs="Times New Roman"/>
                <w:sz w:val="24"/>
                <w:szCs w:val="24"/>
              </w:rPr>
              <w:t xml:space="preserve"> - 13 часов</w:t>
            </w:r>
          </w:p>
        </w:tc>
      </w:tr>
      <w:tr w:rsidR="00EC6020" w:rsidRPr="00D97E0F" w:rsidTr="0029293F">
        <w:tc>
          <w:tcPr>
            <w:tcW w:w="702" w:type="dxa"/>
          </w:tcPr>
          <w:p w:rsidR="00EC6020" w:rsidRPr="00D97E0F" w:rsidRDefault="00EC6020">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C6020" w:rsidRPr="00D97E0F" w:rsidRDefault="00EC6020">
            <w:pPr>
              <w:rPr>
                <w:rFonts w:ascii="Times New Roman" w:hAnsi="Times New Roman" w:cs="Times New Roman"/>
                <w:sz w:val="24"/>
                <w:szCs w:val="24"/>
              </w:rPr>
            </w:pPr>
            <w:r w:rsidRPr="00D97E0F">
              <w:rPr>
                <w:rFonts w:ascii="Times New Roman" w:hAnsi="Times New Roman" w:cs="Times New Roman"/>
                <w:sz w:val="24"/>
                <w:szCs w:val="24"/>
              </w:rPr>
              <w:t>1</w:t>
            </w:r>
          </w:p>
        </w:tc>
        <w:tc>
          <w:tcPr>
            <w:tcW w:w="3486" w:type="dxa"/>
          </w:tcPr>
          <w:p w:rsidR="00EC6020" w:rsidRPr="00D97E0F" w:rsidRDefault="00EC6020" w:rsidP="00167114">
            <w:pPr>
              <w:rPr>
                <w:rFonts w:ascii="Times New Roman" w:hAnsi="Times New Roman" w:cs="Times New Roman"/>
                <w:sz w:val="24"/>
                <w:szCs w:val="24"/>
              </w:rPr>
            </w:pPr>
            <w:r w:rsidRPr="00D97E0F">
              <w:rPr>
                <w:rFonts w:ascii="Times New Roman" w:hAnsi="Times New Roman" w:cs="Times New Roman"/>
                <w:sz w:val="24"/>
                <w:szCs w:val="24"/>
              </w:rPr>
              <w:t xml:space="preserve">Введение. Человек часть природы, зависит от неё. </w:t>
            </w:r>
          </w:p>
        </w:tc>
        <w:tc>
          <w:tcPr>
            <w:tcW w:w="6237" w:type="dxa"/>
          </w:tcPr>
          <w:p w:rsidR="00167114" w:rsidRDefault="00167114">
            <w:pPr>
              <w:rPr>
                <w:rFonts w:ascii="Times New Roman" w:hAnsi="Times New Roman"/>
                <w:sz w:val="24"/>
                <w:szCs w:val="24"/>
              </w:rPr>
            </w:pPr>
            <w:r w:rsidRPr="00D978B2">
              <w:rPr>
                <w:rFonts w:ascii="Times New Roman" w:hAnsi="Times New Roman"/>
                <w:sz w:val="24"/>
                <w:szCs w:val="24"/>
              </w:rPr>
              <w:t>Взаимосвязь природы и человеческого общества. Охрана окружающей среды в лесу, на реке, в городе, по месту проживания и учебы.</w:t>
            </w:r>
          </w:p>
          <w:p w:rsidR="00EC6020" w:rsidRPr="00D97E0F" w:rsidRDefault="00167114">
            <w:pPr>
              <w:rPr>
                <w:rFonts w:ascii="Times New Roman" w:hAnsi="Times New Roman" w:cs="Times New Roman"/>
                <w:sz w:val="24"/>
                <w:szCs w:val="24"/>
              </w:rPr>
            </w:pPr>
            <w:r w:rsidRPr="00D97E0F">
              <w:rPr>
                <w:rFonts w:ascii="Times New Roman" w:hAnsi="Times New Roman" w:cs="Times New Roman"/>
                <w:sz w:val="24"/>
                <w:szCs w:val="24"/>
              </w:rPr>
              <w:t>Меры безопасности при знакомстве с новыми приборами и веществами Меры безопасности при знакомстве с незнакомыми веществами</w:t>
            </w:r>
          </w:p>
        </w:tc>
        <w:tc>
          <w:tcPr>
            <w:tcW w:w="4536" w:type="dxa"/>
          </w:tcPr>
          <w:p w:rsidR="00C43F3F" w:rsidRDefault="00C43F3F">
            <w:pPr>
              <w:rPr>
                <w:rFonts w:ascii="Times New Roman" w:hAnsi="Times New Roman"/>
                <w:color w:val="000000"/>
              </w:rPr>
            </w:pPr>
            <w:r w:rsidRPr="00B765A7">
              <w:rPr>
                <w:rFonts w:ascii="Times New Roman" w:hAnsi="Times New Roman"/>
                <w:color w:val="000000"/>
              </w:rPr>
              <w:t xml:space="preserve">Ознакомление с цифровой лабораторией </w:t>
            </w:r>
          </w:p>
          <w:p w:rsidR="00EC6020" w:rsidRPr="00D97E0F" w:rsidRDefault="00EC6020">
            <w:pPr>
              <w:rPr>
                <w:rFonts w:ascii="Times New Roman" w:hAnsi="Times New Roman" w:cs="Times New Roman"/>
                <w:sz w:val="24"/>
                <w:szCs w:val="24"/>
              </w:rPr>
            </w:pPr>
          </w:p>
        </w:tc>
      </w:tr>
      <w:tr w:rsidR="00EC6020" w:rsidRPr="00D97E0F" w:rsidTr="0029293F">
        <w:tc>
          <w:tcPr>
            <w:tcW w:w="702" w:type="dxa"/>
          </w:tcPr>
          <w:p w:rsidR="00EC6020" w:rsidRPr="00D97E0F" w:rsidRDefault="00EC6020">
            <w:pP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EC6020" w:rsidRPr="00D97E0F" w:rsidRDefault="00EC6020">
            <w:pPr>
              <w:rPr>
                <w:rFonts w:ascii="Times New Roman" w:hAnsi="Times New Roman" w:cs="Times New Roman"/>
                <w:sz w:val="24"/>
                <w:szCs w:val="24"/>
              </w:rPr>
            </w:pPr>
            <w:r w:rsidRPr="00D97E0F">
              <w:rPr>
                <w:rFonts w:ascii="Times New Roman" w:hAnsi="Times New Roman" w:cs="Times New Roman"/>
                <w:sz w:val="24"/>
                <w:szCs w:val="24"/>
              </w:rPr>
              <w:t>2</w:t>
            </w:r>
          </w:p>
        </w:tc>
        <w:tc>
          <w:tcPr>
            <w:tcW w:w="3486" w:type="dxa"/>
          </w:tcPr>
          <w:p w:rsidR="00EC6020" w:rsidRPr="00D97E0F" w:rsidRDefault="00FF4C43">
            <w:pPr>
              <w:rPr>
                <w:rFonts w:ascii="Times New Roman" w:hAnsi="Times New Roman" w:cs="Times New Roman"/>
                <w:sz w:val="24"/>
                <w:szCs w:val="24"/>
              </w:rPr>
            </w:pPr>
            <w:r w:rsidRPr="00D978B2">
              <w:rPr>
                <w:rFonts w:ascii="Times New Roman" w:hAnsi="Times New Roman"/>
                <w:sz w:val="24"/>
                <w:szCs w:val="24"/>
              </w:rPr>
              <w:t>Измерительные приборы</w:t>
            </w:r>
          </w:p>
        </w:tc>
        <w:tc>
          <w:tcPr>
            <w:tcW w:w="6237" w:type="dxa"/>
          </w:tcPr>
          <w:p w:rsidR="00FF4C43"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 xml:space="preserve">Измерительные приборы: для измерения веса тела, температуры, содержания кислорода в крови. </w:t>
            </w:r>
          </w:p>
          <w:p w:rsidR="00FF4C43"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Уметь осуществлять простейшие физиологические измерения (вес, рост, частота пульса</w:t>
            </w:r>
            <w:r>
              <w:rPr>
                <w:rFonts w:ascii="Times New Roman" w:hAnsi="Times New Roman" w:cs="Times New Roman"/>
                <w:sz w:val="24"/>
                <w:szCs w:val="24"/>
              </w:rPr>
              <w:t>)</w:t>
            </w:r>
          </w:p>
          <w:p w:rsidR="00FF4C43" w:rsidRPr="00FF4C43" w:rsidRDefault="00FF4C43" w:rsidP="00FF4C43">
            <w:pPr>
              <w:rPr>
                <w:rFonts w:ascii="Times New Roman" w:hAnsi="Times New Roman" w:cs="Times New Roman"/>
                <w:sz w:val="24"/>
                <w:szCs w:val="24"/>
              </w:rPr>
            </w:pPr>
            <w:r w:rsidRPr="00FF4C43">
              <w:rPr>
                <w:rFonts w:ascii="Times New Roman" w:hAnsi="Times New Roman"/>
                <w:sz w:val="24"/>
                <w:szCs w:val="24"/>
              </w:rPr>
              <w:t>Уметь осуществлять измерения температуры тела. Влияние повышенной и пониженной температуры на организм человека. Оказание первой помощи при высокой температуре (физические методы охлаждения тела человека при высокой температуре и согревание тела при обморожении). Соблюдение теплового режима в школе и дома. Сколько лет термометру?</w:t>
            </w:r>
          </w:p>
          <w:p w:rsidR="00EC6020" w:rsidRPr="00D97E0F"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Правило проветривания помещения. Значение и применение аэратора для аквариума. Озон. Применение люстры Чижевского. Значение озона и озонового слоя для жизни человека.</w:t>
            </w:r>
            <w:r>
              <w:rPr>
                <w:rFonts w:ascii="Times New Roman" w:hAnsi="Times New Roman" w:cs="Times New Roman"/>
                <w:sz w:val="24"/>
                <w:szCs w:val="24"/>
              </w:rPr>
              <w:t xml:space="preserve"> </w:t>
            </w:r>
          </w:p>
        </w:tc>
        <w:tc>
          <w:tcPr>
            <w:tcW w:w="4536" w:type="dxa"/>
          </w:tcPr>
          <w:p w:rsidR="00EC6020" w:rsidRPr="00D97E0F" w:rsidRDefault="00C43F3F">
            <w:pPr>
              <w:rPr>
                <w:rFonts w:ascii="Times New Roman" w:hAnsi="Times New Roman" w:cs="Times New Roman"/>
                <w:sz w:val="24"/>
                <w:szCs w:val="24"/>
              </w:rPr>
            </w:pPr>
            <w:r w:rsidRPr="00B765A7">
              <w:rPr>
                <w:rFonts w:ascii="Times New Roman" w:hAnsi="Times New Roman"/>
                <w:color w:val="000000"/>
              </w:rPr>
              <w:t>Цифр.  Лаб.  «Точка роста» (мет</w:t>
            </w:r>
            <w:proofErr w:type="gramStart"/>
            <w:r w:rsidRPr="00B765A7">
              <w:rPr>
                <w:rFonts w:ascii="Times New Roman" w:hAnsi="Times New Roman"/>
                <w:color w:val="000000"/>
              </w:rPr>
              <w:t>.</w:t>
            </w:r>
            <w:proofErr w:type="gramEnd"/>
            <w:r w:rsidRPr="00B765A7">
              <w:rPr>
                <w:rFonts w:ascii="Times New Roman" w:hAnsi="Times New Roman"/>
                <w:color w:val="000000"/>
              </w:rPr>
              <w:t xml:space="preserve"> </w:t>
            </w:r>
            <w:proofErr w:type="gramStart"/>
            <w:r w:rsidRPr="00B765A7">
              <w:rPr>
                <w:rFonts w:ascii="Times New Roman" w:hAnsi="Times New Roman"/>
                <w:color w:val="000000"/>
              </w:rPr>
              <w:t>р</w:t>
            </w:r>
            <w:proofErr w:type="gramEnd"/>
            <w:r w:rsidRPr="00B765A7">
              <w:rPr>
                <w:rFonts w:ascii="Times New Roman" w:hAnsi="Times New Roman"/>
                <w:color w:val="000000"/>
              </w:rPr>
              <w:t>ек. с. 51)</w:t>
            </w:r>
          </w:p>
        </w:tc>
      </w:tr>
      <w:tr w:rsidR="00EC6020" w:rsidRPr="00D97E0F" w:rsidTr="0029293F">
        <w:tc>
          <w:tcPr>
            <w:tcW w:w="702" w:type="dxa"/>
          </w:tcPr>
          <w:p w:rsidR="00EC6020" w:rsidRPr="00D97E0F" w:rsidRDefault="00EC6020">
            <w:pP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EC6020" w:rsidRPr="00D97E0F" w:rsidRDefault="00EC6020">
            <w:pPr>
              <w:rPr>
                <w:rFonts w:ascii="Times New Roman" w:hAnsi="Times New Roman" w:cs="Times New Roman"/>
                <w:sz w:val="24"/>
                <w:szCs w:val="24"/>
              </w:rPr>
            </w:pPr>
            <w:r w:rsidRPr="00D97E0F">
              <w:rPr>
                <w:rFonts w:ascii="Times New Roman" w:hAnsi="Times New Roman" w:cs="Times New Roman"/>
                <w:sz w:val="24"/>
                <w:szCs w:val="24"/>
              </w:rPr>
              <w:t>3</w:t>
            </w:r>
          </w:p>
        </w:tc>
        <w:tc>
          <w:tcPr>
            <w:tcW w:w="3486" w:type="dxa"/>
          </w:tcPr>
          <w:p w:rsidR="00EC6020" w:rsidRPr="00D97E0F" w:rsidRDefault="00FF4C43">
            <w:pPr>
              <w:rPr>
                <w:rFonts w:ascii="Times New Roman" w:hAnsi="Times New Roman" w:cs="Times New Roman"/>
                <w:sz w:val="24"/>
                <w:szCs w:val="24"/>
              </w:rPr>
            </w:pPr>
            <w:r>
              <w:rPr>
                <w:rFonts w:ascii="Times New Roman" w:hAnsi="Times New Roman" w:cs="Times New Roman"/>
                <w:sz w:val="24"/>
                <w:szCs w:val="24"/>
              </w:rPr>
              <w:t>Вода и сила</w:t>
            </w:r>
          </w:p>
        </w:tc>
        <w:tc>
          <w:tcPr>
            <w:tcW w:w="6237" w:type="dxa"/>
          </w:tcPr>
          <w:p w:rsidR="00FF4C43" w:rsidRPr="00D97E0F"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Вода – личная гигиена. Фильтрование и другие способы очистки воды.</w:t>
            </w:r>
          </w:p>
          <w:p w:rsidR="00FF4C43" w:rsidRPr="00D97E0F"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Сила – предельно допустимые нагрузки, поднятие тяжестей.</w:t>
            </w:r>
          </w:p>
          <w:p w:rsidR="00EC6020" w:rsidRPr="00D97E0F"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Сила тяжести и сила упругости Предельно допустимая нагрузка поднимаемой тяжести для девочки, мальчика, взрослого человека. Уметь осуществлять тесты на силу.</w:t>
            </w:r>
          </w:p>
        </w:tc>
        <w:tc>
          <w:tcPr>
            <w:tcW w:w="4536" w:type="dxa"/>
          </w:tcPr>
          <w:p w:rsidR="00EC6020" w:rsidRPr="00D97E0F" w:rsidRDefault="0029293F">
            <w:pPr>
              <w:rPr>
                <w:rFonts w:ascii="Times New Roman" w:hAnsi="Times New Roman" w:cs="Times New Roman"/>
                <w:sz w:val="24"/>
                <w:szCs w:val="24"/>
              </w:rPr>
            </w:pPr>
            <w:r w:rsidRPr="00B765A7">
              <w:rPr>
                <w:rFonts w:ascii="Times New Roman" w:hAnsi="Times New Roman"/>
                <w:color w:val="000000"/>
              </w:rPr>
              <w:t>Цифр.  Лаб.  «Точка роста»</w:t>
            </w:r>
          </w:p>
        </w:tc>
      </w:tr>
      <w:tr w:rsidR="00EC6020" w:rsidRPr="00D97E0F" w:rsidTr="0029293F">
        <w:tc>
          <w:tcPr>
            <w:tcW w:w="702" w:type="dxa"/>
          </w:tcPr>
          <w:p w:rsidR="00EC6020" w:rsidRPr="00D97E0F" w:rsidRDefault="00EC6020">
            <w:pPr>
              <w:rPr>
                <w:rFonts w:ascii="Times New Roman" w:hAnsi="Times New Roman" w:cs="Times New Roman"/>
                <w:sz w:val="24"/>
                <w:szCs w:val="24"/>
              </w:rPr>
            </w:pPr>
            <w:r>
              <w:rPr>
                <w:rFonts w:ascii="Times New Roman" w:hAnsi="Times New Roman" w:cs="Times New Roman"/>
                <w:sz w:val="24"/>
                <w:szCs w:val="24"/>
              </w:rPr>
              <w:t>4</w:t>
            </w:r>
          </w:p>
        </w:tc>
        <w:tc>
          <w:tcPr>
            <w:tcW w:w="456" w:type="dxa"/>
          </w:tcPr>
          <w:p w:rsidR="00EC6020" w:rsidRPr="00D97E0F" w:rsidRDefault="00EC6020">
            <w:pPr>
              <w:rPr>
                <w:rFonts w:ascii="Times New Roman" w:hAnsi="Times New Roman" w:cs="Times New Roman"/>
                <w:sz w:val="24"/>
                <w:szCs w:val="24"/>
              </w:rPr>
            </w:pPr>
            <w:r w:rsidRPr="00D97E0F">
              <w:rPr>
                <w:rFonts w:ascii="Times New Roman" w:hAnsi="Times New Roman" w:cs="Times New Roman"/>
                <w:sz w:val="24"/>
                <w:szCs w:val="24"/>
              </w:rPr>
              <w:t>4</w:t>
            </w:r>
          </w:p>
        </w:tc>
        <w:tc>
          <w:tcPr>
            <w:tcW w:w="3486" w:type="dxa"/>
          </w:tcPr>
          <w:p w:rsidR="00EC6020" w:rsidRPr="00D97E0F" w:rsidRDefault="00FF4C43" w:rsidP="00FF4C43">
            <w:pPr>
              <w:pStyle w:val="a4"/>
              <w:rPr>
                <w:rFonts w:ascii="Times New Roman" w:hAnsi="Times New Roman"/>
                <w:sz w:val="24"/>
                <w:szCs w:val="24"/>
              </w:rPr>
            </w:pPr>
            <w:r>
              <w:rPr>
                <w:rFonts w:ascii="Times New Roman" w:hAnsi="Times New Roman"/>
                <w:sz w:val="24"/>
                <w:szCs w:val="24"/>
              </w:rPr>
              <w:t>Трение</w:t>
            </w:r>
          </w:p>
        </w:tc>
        <w:tc>
          <w:tcPr>
            <w:tcW w:w="6237" w:type="dxa"/>
          </w:tcPr>
          <w:p w:rsidR="00FF4C43" w:rsidRPr="00FF4C43" w:rsidRDefault="00FF4C43" w:rsidP="00FF4C43">
            <w:pPr>
              <w:pStyle w:val="a4"/>
              <w:rPr>
                <w:rFonts w:ascii="Times New Roman" w:hAnsi="Times New Roman"/>
                <w:sz w:val="24"/>
                <w:szCs w:val="24"/>
              </w:rPr>
            </w:pPr>
            <w:r w:rsidRPr="00FF4C43">
              <w:rPr>
                <w:rFonts w:ascii="Times New Roman" w:hAnsi="Times New Roman"/>
                <w:sz w:val="24"/>
                <w:szCs w:val="24"/>
              </w:rPr>
              <w:t>Трение: полезное или вредное.</w:t>
            </w:r>
          </w:p>
          <w:p w:rsidR="00FF4C43" w:rsidRPr="00FF4C43" w:rsidRDefault="00FF4C43" w:rsidP="00FF4C43">
            <w:pPr>
              <w:pStyle w:val="a4"/>
              <w:rPr>
                <w:rFonts w:ascii="Times New Roman" w:hAnsi="Times New Roman"/>
                <w:sz w:val="24"/>
                <w:szCs w:val="24"/>
              </w:rPr>
            </w:pPr>
            <w:r w:rsidRPr="00FF4C43">
              <w:rPr>
                <w:rFonts w:ascii="Times New Roman" w:hAnsi="Times New Roman"/>
                <w:sz w:val="24"/>
                <w:szCs w:val="24"/>
              </w:rPr>
              <w:t xml:space="preserve">Меры предосторожности при гололеде. Безопасное поведение на дорогах во время гололеда и дождя. </w:t>
            </w:r>
            <w:r w:rsidRPr="00FF4C43">
              <w:rPr>
                <w:rFonts w:ascii="Times New Roman" w:hAnsi="Times New Roman"/>
                <w:sz w:val="24"/>
                <w:szCs w:val="24"/>
              </w:rPr>
              <w:lastRenderedPageBreak/>
              <w:t xml:space="preserve">Безопасный спуск по канату. </w:t>
            </w:r>
          </w:p>
          <w:p w:rsidR="00FF4C43" w:rsidRPr="00FF4C43" w:rsidRDefault="00FF4C43" w:rsidP="00FF4C43">
            <w:pPr>
              <w:pStyle w:val="a4"/>
              <w:rPr>
                <w:rStyle w:val="a3"/>
                <w:rFonts w:ascii="Times New Roman" w:hAnsi="Times New Roman"/>
                <w:sz w:val="24"/>
                <w:szCs w:val="24"/>
                <w:shd w:val="clear" w:color="auto" w:fill="FFFFFF"/>
              </w:rPr>
            </w:pPr>
            <w:r w:rsidRPr="00FF4C43">
              <w:rPr>
                <w:rFonts w:ascii="Times New Roman" w:hAnsi="Times New Roman"/>
                <w:sz w:val="24"/>
                <w:szCs w:val="24"/>
              </w:rPr>
              <w:t>Оказание первой медицинской помощи при травмах.</w:t>
            </w:r>
            <w:r w:rsidRPr="00FF4C43">
              <w:rPr>
                <w:rStyle w:val="a3"/>
                <w:rFonts w:ascii="Times New Roman" w:hAnsi="Times New Roman"/>
                <w:sz w:val="24"/>
                <w:szCs w:val="24"/>
                <w:shd w:val="clear" w:color="auto" w:fill="FFFFFF"/>
              </w:rPr>
              <w:t xml:space="preserve"> </w:t>
            </w:r>
          </w:p>
          <w:p w:rsidR="00EC6020" w:rsidRPr="00D97E0F" w:rsidRDefault="00FF4C43" w:rsidP="00FF4C43">
            <w:pPr>
              <w:pStyle w:val="a4"/>
              <w:rPr>
                <w:rFonts w:ascii="Times New Roman" w:hAnsi="Times New Roman"/>
                <w:sz w:val="24"/>
                <w:szCs w:val="24"/>
              </w:rPr>
            </w:pPr>
            <w:r w:rsidRPr="00FF4C43">
              <w:rPr>
                <w:rStyle w:val="a3"/>
                <w:rFonts w:ascii="Times New Roman" w:hAnsi="Times New Roman"/>
                <w:sz w:val="24"/>
                <w:szCs w:val="24"/>
                <w:shd w:val="clear" w:color="auto" w:fill="FFFFFF"/>
              </w:rPr>
              <w:t>Тре</w:t>
            </w:r>
            <w:r w:rsidRPr="00FF4C43">
              <w:rPr>
                <w:rStyle w:val="a5"/>
                <w:rFonts w:ascii="Times New Roman" w:hAnsi="Times New Roman"/>
                <w:b w:val="0"/>
                <w:sz w:val="24"/>
                <w:szCs w:val="24"/>
                <w:shd w:val="clear" w:color="auto" w:fill="FFFFFF"/>
              </w:rPr>
              <w:t>ние в жизни человека. Трение при ходьбе. Форма пятки человека и трение. Движение крови по сосудистой системе. Тазобедренный сустав человека - естественный узел трения.</w:t>
            </w:r>
          </w:p>
        </w:tc>
        <w:tc>
          <w:tcPr>
            <w:tcW w:w="4536" w:type="dxa"/>
          </w:tcPr>
          <w:p w:rsidR="00EC6020" w:rsidRPr="00D97E0F" w:rsidRDefault="00C43F3F">
            <w:pPr>
              <w:rPr>
                <w:rFonts w:ascii="Times New Roman" w:hAnsi="Times New Roman" w:cs="Times New Roman"/>
                <w:sz w:val="24"/>
                <w:szCs w:val="24"/>
              </w:rPr>
            </w:pPr>
            <w:r w:rsidRPr="00B765A7">
              <w:rPr>
                <w:rFonts w:ascii="Times New Roman" w:hAnsi="Times New Roman"/>
                <w:color w:val="000000"/>
              </w:rPr>
              <w:lastRenderedPageBreak/>
              <w:t>Цифр.  Лаб.  «Точка роста» (мет</w:t>
            </w:r>
            <w:proofErr w:type="gramStart"/>
            <w:r w:rsidRPr="00B765A7">
              <w:rPr>
                <w:rFonts w:ascii="Times New Roman" w:hAnsi="Times New Roman"/>
                <w:color w:val="000000"/>
              </w:rPr>
              <w:t>.</w:t>
            </w:r>
            <w:proofErr w:type="gramEnd"/>
            <w:r w:rsidRPr="00B765A7">
              <w:rPr>
                <w:rFonts w:ascii="Times New Roman" w:hAnsi="Times New Roman"/>
                <w:color w:val="000000"/>
              </w:rPr>
              <w:t xml:space="preserve"> </w:t>
            </w:r>
            <w:proofErr w:type="gramStart"/>
            <w:r w:rsidRPr="00B765A7">
              <w:rPr>
                <w:rFonts w:ascii="Times New Roman" w:hAnsi="Times New Roman"/>
                <w:color w:val="000000"/>
              </w:rPr>
              <w:t>р</w:t>
            </w:r>
            <w:proofErr w:type="gramEnd"/>
            <w:r w:rsidRPr="00B765A7">
              <w:rPr>
                <w:rFonts w:ascii="Times New Roman" w:hAnsi="Times New Roman"/>
                <w:color w:val="000000"/>
              </w:rPr>
              <w:t>ек. с. 56)</w:t>
            </w:r>
          </w:p>
        </w:tc>
      </w:tr>
      <w:tr w:rsidR="00EC6020" w:rsidRPr="00D97E0F" w:rsidTr="0029293F">
        <w:tc>
          <w:tcPr>
            <w:tcW w:w="702" w:type="dxa"/>
          </w:tcPr>
          <w:p w:rsidR="00EC6020" w:rsidRPr="00D97E0F" w:rsidRDefault="00EC6020">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456" w:type="dxa"/>
          </w:tcPr>
          <w:p w:rsidR="00EC6020" w:rsidRPr="00D97E0F" w:rsidRDefault="00EC6020">
            <w:pPr>
              <w:rPr>
                <w:rFonts w:ascii="Times New Roman" w:hAnsi="Times New Roman" w:cs="Times New Roman"/>
                <w:sz w:val="24"/>
                <w:szCs w:val="24"/>
              </w:rPr>
            </w:pPr>
            <w:r w:rsidRPr="00D97E0F">
              <w:rPr>
                <w:rFonts w:ascii="Times New Roman" w:hAnsi="Times New Roman" w:cs="Times New Roman"/>
                <w:sz w:val="24"/>
                <w:szCs w:val="24"/>
              </w:rPr>
              <w:t>5</w:t>
            </w:r>
          </w:p>
        </w:tc>
        <w:tc>
          <w:tcPr>
            <w:tcW w:w="3486" w:type="dxa"/>
          </w:tcPr>
          <w:p w:rsidR="00EC6020" w:rsidRPr="00D97E0F" w:rsidRDefault="00EC6020" w:rsidP="00FF4C43">
            <w:pPr>
              <w:pStyle w:val="a6"/>
              <w:shd w:val="clear" w:color="auto" w:fill="FFFFFF"/>
              <w:spacing w:before="0" w:beforeAutospacing="0" w:after="135" w:afterAutospacing="0"/>
            </w:pPr>
            <w:r w:rsidRPr="00D97E0F">
              <w:t xml:space="preserve">Электризация </w:t>
            </w:r>
            <w:r w:rsidRPr="00D97E0F">
              <w:t xml:space="preserve">и электрический ток. </w:t>
            </w:r>
          </w:p>
        </w:tc>
        <w:tc>
          <w:tcPr>
            <w:tcW w:w="6237" w:type="dxa"/>
          </w:tcPr>
          <w:p w:rsidR="00FF4C43" w:rsidRPr="00FF4C43" w:rsidRDefault="00FF4C43" w:rsidP="00FF4C43">
            <w:pPr>
              <w:pStyle w:val="a6"/>
              <w:shd w:val="clear" w:color="auto" w:fill="FFFFFF"/>
              <w:spacing w:before="0" w:beforeAutospacing="0" w:after="0" w:afterAutospacing="0"/>
              <w:rPr>
                <w:b/>
              </w:rPr>
            </w:pPr>
            <w:r w:rsidRPr="00FF4C43">
              <w:t>Электризация одежды и методы ее устранения. Безопасные значения силы тока и напряжения</w:t>
            </w:r>
            <w:r w:rsidRPr="00FF4C43">
              <w:rPr>
                <w:rStyle w:val="a4"/>
              </w:rPr>
              <w:t xml:space="preserve"> </w:t>
            </w:r>
            <w:r w:rsidRPr="00FF4C43">
              <w:rPr>
                <w:rStyle w:val="a5"/>
              </w:rPr>
              <w:t xml:space="preserve"> </w:t>
            </w:r>
            <w:r w:rsidRPr="00FF4C43">
              <w:rPr>
                <w:rStyle w:val="a5"/>
                <w:b w:val="0"/>
              </w:rPr>
              <w:t>Применение постоянного тока с лечебной целью.</w:t>
            </w:r>
          </w:p>
          <w:p w:rsidR="00FF4C43" w:rsidRPr="00FF4C43" w:rsidRDefault="00FF4C43" w:rsidP="00FF4C43">
            <w:pPr>
              <w:pStyle w:val="a6"/>
              <w:shd w:val="clear" w:color="auto" w:fill="FFFFFF"/>
              <w:spacing w:before="0" w:beforeAutospacing="0" w:after="0" w:afterAutospacing="0"/>
            </w:pPr>
            <w:proofErr w:type="gramStart"/>
            <w:r w:rsidRPr="00FF4C43">
              <w:t>(</w:t>
            </w:r>
            <w:r w:rsidRPr="00FF4C43">
              <w:t>Гальванизация.</w:t>
            </w:r>
            <w:proofErr w:type="gramEnd"/>
            <w:r w:rsidRPr="00FF4C43">
              <w:t xml:space="preserve"> Прогрев тканей. Усиление кровообращение и </w:t>
            </w:r>
            <w:proofErr w:type="spellStart"/>
            <w:r w:rsidRPr="00FF4C43">
              <w:t>лимфообращения</w:t>
            </w:r>
            <w:proofErr w:type="spellEnd"/>
            <w:r w:rsidRPr="00FF4C43">
              <w:t>.</w:t>
            </w:r>
          </w:p>
          <w:p w:rsidR="00EC6020" w:rsidRPr="00D97E0F" w:rsidRDefault="00FF4C43" w:rsidP="00FF4C43">
            <w:pPr>
              <w:pStyle w:val="a6"/>
              <w:shd w:val="clear" w:color="auto" w:fill="FFFFFF"/>
              <w:spacing w:before="0" w:beforeAutospacing="0" w:after="0" w:afterAutospacing="0"/>
            </w:pPr>
            <w:r w:rsidRPr="00FF4C43">
              <w:t>Лечение артритов, бурситов.</w:t>
            </w:r>
            <w:proofErr w:type="gramStart"/>
            <w:r w:rsidRPr="00FF4C43">
              <w:t> </w:t>
            </w:r>
            <w:r>
              <w:t>)</w:t>
            </w:r>
            <w:proofErr w:type="gramEnd"/>
          </w:p>
        </w:tc>
        <w:tc>
          <w:tcPr>
            <w:tcW w:w="4536" w:type="dxa"/>
          </w:tcPr>
          <w:p w:rsidR="00521AA6" w:rsidRDefault="00521AA6" w:rsidP="00521AA6">
            <w:pPr>
              <w:pStyle w:val="21"/>
              <w:shd w:val="clear" w:color="auto" w:fill="auto"/>
              <w:spacing w:before="0" w:line="240" w:lineRule="auto"/>
              <w:jc w:val="left"/>
              <w:rPr>
                <w:rFonts w:ascii="Times New Roman" w:hAnsi="Times New Roman"/>
                <w:sz w:val="20"/>
                <w:szCs w:val="20"/>
              </w:rPr>
            </w:pPr>
            <w:r w:rsidRPr="008B3CCF">
              <w:rPr>
                <w:rFonts w:ascii="Times New Roman" w:hAnsi="Times New Roman"/>
                <w:sz w:val="20"/>
                <w:szCs w:val="20"/>
              </w:rPr>
              <w:t>Цифр.  Лаб.  «Точка роста» (мет</w:t>
            </w:r>
            <w:proofErr w:type="gramStart"/>
            <w:r w:rsidRPr="008B3CCF">
              <w:rPr>
                <w:rFonts w:ascii="Times New Roman" w:hAnsi="Times New Roman"/>
                <w:sz w:val="20"/>
                <w:szCs w:val="20"/>
              </w:rPr>
              <w:t>.</w:t>
            </w:r>
            <w:proofErr w:type="gramEnd"/>
            <w:r w:rsidRPr="008B3CCF">
              <w:rPr>
                <w:rFonts w:ascii="Times New Roman" w:hAnsi="Times New Roman"/>
                <w:sz w:val="20"/>
                <w:szCs w:val="20"/>
              </w:rPr>
              <w:t xml:space="preserve"> </w:t>
            </w:r>
            <w:proofErr w:type="gramStart"/>
            <w:r w:rsidRPr="008B3CCF">
              <w:rPr>
                <w:rFonts w:ascii="Times New Roman" w:hAnsi="Times New Roman"/>
                <w:sz w:val="20"/>
                <w:szCs w:val="20"/>
              </w:rPr>
              <w:t>р</w:t>
            </w:r>
            <w:proofErr w:type="gramEnd"/>
            <w:r w:rsidRPr="008B3CCF">
              <w:rPr>
                <w:rFonts w:ascii="Times New Roman" w:hAnsi="Times New Roman"/>
                <w:sz w:val="20"/>
                <w:szCs w:val="20"/>
              </w:rPr>
              <w:t>ек. с. 83)</w:t>
            </w:r>
          </w:p>
          <w:p w:rsidR="00EC6020" w:rsidRPr="00D97E0F" w:rsidRDefault="00521AA6" w:rsidP="00521AA6">
            <w:pPr>
              <w:rPr>
                <w:rFonts w:ascii="Times New Roman" w:hAnsi="Times New Roman" w:cs="Times New Roman"/>
                <w:sz w:val="24"/>
                <w:szCs w:val="24"/>
              </w:rPr>
            </w:pPr>
            <w:r w:rsidRPr="007270E2">
              <w:rPr>
                <w:rFonts w:ascii="Times New Roman" w:hAnsi="Times New Roman" w:cs="Times New Roman"/>
                <w:sz w:val="20"/>
                <w:szCs w:val="20"/>
              </w:rPr>
              <w:t>Амперметр.</w:t>
            </w:r>
            <w:r>
              <w:rPr>
                <w:rFonts w:ascii="Times New Roman" w:hAnsi="Times New Roman" w:cs="Times New Roman"/>
                <w:sz w:val="20"/>
                <w:szCs w:val="20"/>
              </w:rPr>
              <w:t xml:space="preserve"> </w:t>
            </w:r>
            <w:r w:rsidRPr="007270E2">
              <w:rPr>
                <w:rFonts w:ascii="Times New Roman" w:hAnsi="Times New Roman" w:cs="Times New Roman"/>
                <w:sz w:val="20"/>
                <w:szCs w:val="20"/>
              </w:rPr>
              <w:t>Лабораторное оборудование «Электричество»</w:t>
            </w: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6</w:t>
            </w:r>
          </w:p>
        </w:tc>
        <w:tc>
          <w:tcPr>
            <w:tcW w:w="456" w:type="dxa"/>
          </w:tcPr>
          <w:p w:rsidR="00EC6020" w:rsidRPr="00D97E0F" w:rsidRDefault="00EC6020" w:rsidP="00C13E13">
            <w:pPr>
              <w:rPr>
                <w:rFonts w:ascii="Times New Roman" w:hAnsi="Times New Roman" w:cs="Times New Roman"/>
                <w:sz w:val="24"/>
                <w:szCs w:val="24"/>
              </w:rPr>
            </w:pPr>
            <w:r w:rsidRPr="00D97E0F">
              <w:rPr>
                <w:rFonts w:ascii="Times New Roman" w:hAnsi="Times New Roman" w:cs="Times New Roman"/>
                <w:sz w:val="24"/>
                <w:szCs w:val="24"/>
              </w:rPr>
              <w:t>6</w:t>
            </w:r>
          </w:p>
        </w:tc>
        <w:tc>
          <w:tcPr>
            <w:tcW w:w="3486" w:type="dxa"/>
          </w:tcPr>
          <w:p w:rsidR="00FF4C43" w:rsidRPr="00D97E0F" w:rsidRDefault="00EC6020" w:rsidP="00FF4C43">
            <w:pPr>
              <w:rPr>
                <w:rFonts w:ascii="Times New Roman" w:hAnsi="Times New Roman" w:cs="Times New Roman"/>
                <w:sz w:val="24"/>
                <w:szCs w:val="24"/>
              </w:rPr>
            </w:pPr>
            <w:r w:rsidRPr="00D97E0F">
              <w:rPr>
                <w:rFonts w:ascii="Times New Roman" w:hAnsi="Times New Roman" w:cs="Times New Roman"/>
                <w:sz w:val="24"/>
                <w:szCs w:val="24"/>
              </w:rPr>
              <w:t xml:space="preserve">Давление. </w:t>
            </w:r>
          </w:p>
          <w:p w:rsidR="00EC6020" w:rsidRPr="00D97E0F" w:rsidRDefault="00EC6020" w:rsidP="00C13E13">
            <w:pPr>
              <w:rPr>
                <w:rFonts w:ascii="Times New Roman" w:hAnsi="Times New Roman" w:cs="Times New Roman"/>
                <w:sz w:val="24"/>
                <w:szCs w:val="24"/>
              </w:rPr>
            </w:pPr>
          </w:p>
        </w:tc>
        <w:tc>
          <w:tcPr>
            <w:tcW w:w="6237" w:type="dxa"/>
          </w:tcPr>
          <w:p w:rsidR="00FF4C43" w:rsidRPr="00D97E0F"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Принцип действия простейших механизмов.</w:t>
            </w:r>
          </w:p>
          <w:p w:rsidR="00FF4C43"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 xml:space="preserve">Безопасная работа с режущими и колющими инструментами. </w:t>
            </w:r>
          </w:p>
          <w:p w:rsidR="00EC6020" w:rsidRPr="00D97E0F"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Первая медицинская помощь при резаных и колющих ранах</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7</w:t>
            </w:r>
          </w:p>
        </w:tc>
        <w:tc>
          <w:tcPr>
            <w:tcW w:w="456" w:type="dxa"/>
          </w:tcPr>
          <w:p w:rsidR="00EC6020" w:rsidRPr="00D97E0F" w:rsidRDefault="00EC6020" w:rsidP="00C13E13">
            <w:pPr>
              <w:rPr>
                <w:rFonts w:ascii="Times New Roman" w:hAnsi="Times New Roman" w:cs="Times New Roman"/>
                <w:sz w:val="24"/>
                <w:szCs w:val="24"/>
              </w:rPr>
            </w:pPr>
            <w:r w:rsidRPr="00D97E0F">
              <w:rPr>
                <w:rFonts w:ascii="Times New Roman" w:hAnsi="Times New Roman" w:cs="Times New Roman"/>
                <w:sz w:val="24"/>
                <w:szCs w:val="24"/>
              </w:rPr>
              <w:t>7</w:t>
            </w:r>
          </w:p>
        </w:tc>
        <w:tc>
          <w:tcPr>
            <w:tcW w:w="3486" w:type="dxa"/>
          </w:tcPr>
          <w:p w:rsidR="00FF4C43" w:rsidRPr="00D97E0F" w:rsidRDefault="00EC6020" w:rsidP="00FF4C43">
            <w:pPr>
              <w:rPr>
                <w:rFonts w:ascii="Times New Roman" w:hAnsi="Times New Roman" w:cs="Times New Roman"/>
                <w:sz w:val="24"/>
                <w:szCs w:val="24"/>
              </w:rPr>
            </w:pPr>
            <w:r w:rsidRPr="00D97E0F">
              <w:rPr>
                <w:rFonts w:ascii="Times New Roman" w:hAnsi="Times New Roman" w:cs="Times New Roman"/>
                <w:sz w:val="24"/>
                <w:szCs w:val="24"/>
              </w:rPr>
              <w:t>Давление на глубине</w:t>
            </w:r>
            <w:r w:rsidRPr="00D97E0F">
              <w:rPr>
                <w:rFonts w:ascii="Times New Roman" w:hAnsi="Times New Roman" w:cs="Times New Roman"/>
                <w:sz w:val="24"/>
                <w:szCs w:val="24"/>
              </w:rPr>
              <w:t xml:space="preserve"> </w:t>
            </w:r>
          </w:p>
          <w:p w:rsidR="00EC6020" w:rsidRPr="00D97E0F" w:rsidRDefault="00EC6020" w:rsidP="00C13E13">
            <w:pPr>
              <w:rPr>
                <w:rFonts w:ascii="Times New Roman" w:hAnsi="Times New Roman" w:cs="Times New Roman"/>
                <w:sz w:val="24"/>
                <w:szCs w:val="24"/>
              </w:rPr>
            </w:pPr>
          </w:p>
        </w:tc>
        <w:tc>
          <w:tcPr>
            <w:tcW w:w="6237" w:type="dxa"/>
          </w:tcPr>
          <w:p w:rsidR="00FF4C43" w:rsidRPr="00D97E0F"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Архимедова сила</w:t>
            </w:r>
          </w:p>
          <w:p w:rsidR="00EC6020" w:rsidRPr="00D97E0F" w:rsidRDefault="00FF4C43" w:rsidP="00FF4C43">
            <w:pPr>
              <w:rPr>
                <w:rFonts w:ascii="Times New Roman" w:hAnsi="Times New Roman" w:cs="Times New Roman"/>
                <w:sz w:val="24"/>
                <w:szCs w:val="24"/>
              </w:rPr>
            </w:pPr>
            <w:r w:rsidRPr="00D97E0F">
              <w:rPr>
                <w:rFonts w:ascii="Times New Roman" w:hAnsi="Times New Roman" w:cs="Times New Roman"/>
                <w:sz w:val="24"/>
                <w:szCs w:val="24"/>
              </w:rPr>
              <w:t>Глубоководные погружения с аквалангом и требования безопасности. Правила безопасного поведения на воде.</w:t>
            </w:r>
          </w:p>
        </w:tc>
        <w:tc>
          <w:tcPr>
            <w:tcW w:w="4536" w:type="dxa"/>
          </w:tcPr>
          <w:p w:rsidR="00EC6020" w:rsidRPr="00D97E0F" w:rsidRDefault="00C43F3F" w:rsidP="00C13E13">
            <w:pPr>
              <w:rPr>
                <w:rFonts w:ascii="Times New Roman" w:hAnsi="Times New Roman" w:cs="Times New Roman"/>
                <w:sz w:val="24"/>
                <w:szCs w:val="24"/>
              </w:rPr>
            </w:pPr>
            <w:r w:rsidRPr="00B765A7">
              <w:rPr>
                <w:rFonts w:ascii="Times New Roman" w:hAnsi="Times New Roman"/>
                <w:color w:val="000000"/>
              </w:rPr>
              <w:t>Цифр.  Лаб.</w:t>
            </w:r>
            <w:r>
              <w:rPr>
                <w:rFonts w:ascii="Times New Roman" w:hAnsi="Times New Roman"/>
                <w:color w:val="000000"/>
              </w:rPr>
              <w:t xml:space="preserve">  «Точка роста» (мет</w:t>
            </w:r>
            <w:proofErr w:type="gramStart"/>
            <w:r>
              <w:rPr>
                <w:rFonts w:ascii="Times New Roman" w:hAnsi="Times New Roman"/>
                <w:color w:val="000000"/>
              </w:rPr>
              <w:t>.</w:t>
            </w:r>
            <w:proofErr w:type="gramEnd"/>
            <w:r>
              <w:rPr>
                <w:rFonts w:ascii="Times New Roman" w:hAnsi="Times New Roman"/>
                <w:color w:val="000000"/>
              </w:rPr>
              <w:t xml:space="preserve"> </w:t>
            </w:r>
            <w:proofErr w:type="gramStart"/>
            <w:r>
              <w:rPr>
                <w:rFonts w:ascii="Times New Roman" w:hAnsi="Times New Roman"/>
                <w:color w:val="000000"/>
              </w:rPr>
              <w:t>р</w:t>
            </w:r>
            <w:proofErr w:type="gramEnd"/>
            <w:r>
              <w:rPr>
                <w:rFonts w:ascii="Times New Roman" w:hAnsi="Times New Roman"/>
                <w:color w:val="000000"/>
              </w:rPr>
              <w:t>ек. с. 67-68</w:t>
            </w:r>
            <w:r w:rsidRPr="00B765A7">
              <w:rPr>
                <w:rFonts w:ascii="Times New Roman" w:hAnsi="Times New Roman"/>
                <w:color w:val="000000"/>
              </w:rPr>
              <w:t>)</w:t>
            </w: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8</w:t>
            </w:r>
          </w:p>
        </w:tc>
        <w:tc>
          <w:tcPr>
            <w:tcW w:w="456" w:type="dxa"/>
          </w:tcPr>
          <w:p w:rsidR="00EC6020" w:rsidRPr="00D97E0F" w:rsidRDefault="00EC6020" w:rsidP="00C13E13">
            <w:pPr>
              <w:rPr>
                <w:rFonts w:ascii="Times New Roman" w:hAnsi="Times New Roman" w:cs="Times New Roman"/>
                <w:sz w:val="24"/>
                <w:szCs w:val="24"/>
              </w:rPr>
            </w:pPr>
            <w:r w:rsidRPr="00D97E0F">
              <w:rPr>
                <w:rFonts w:ascii="Times New Roman" w:hAnsi="Times New Roman" w:cs="Times New Roman"/>
                <w:sz w:val="24"/>
                <w:szCs w:val="24"/>
              </w:rPr>
              <w:t>8</w:t>
            </w:r>
          </w:p>
        </w:tc>
        <w:tc>
          <w:tcPr>
            <w:tcW w:w="3486" w:type="dxa"/>
          </w:tcPr>
          <w:p w:rsidR="00EC6020" w:rsidRPr="00D97E0F" w:rsidRDefault="00EC6020" w:rsidP="00FF4C43">
            <w:pPr>
              <w:rPr>
                <w:rFonts w:ascii="Times New Roman" w:hAnsi="Times New Roman" w:cs="Times New Roman"/>
                <w:sz w:val="24"/>
                <w:szCs w:val="24"/>
              </w:rPr>
            </w:pPr>
            <w:r w:rsidRPr="00D97E0F">
              <w:rPr>
                <w:rFonts w:ascii="Times New Roman" w:hAnsi="Times New Roman" w:cs="Times New Roman"/>
                <w:sz w:val="24"/>
                <w:szCs w:val="24"/>
              </w:rPr>
              <w:t xml:space="preserve">Атмосфера </w:t>
            </w:r>
          </w:p>
        </w:tc>
        <w:tc>
          <w:tcPr>
            <w:tcW w:w="6237" w:type="dxa"/>
          </w:tcPr>
          <w:p w:rsidR="00EC6020" w:rsidRPr="00D97E0F" w:rsidRDefault="00FF4C43" w:rsidP="00C13E13">
            <w:pPr>
              <w:rPr>
                <w:rFonts w:ascii="Times New Roman" w:hAnsi="Times New Roman" w:cs="Times New Roman"/>
                <w:sz w:val="24"/>
                <w:szCs w:val="24"/>
              </w:rPr>
            </w:pPr>
            <w:r w:rsidRPr="00D97E0F">
              <w:rPr>
                <w:rFonts w:ascii="Times New Roman" w:hAnsi="Times New Roman" w:cs="Times New Roman"/>
                <w:sz w:val="24"/>
                <w:szCs w:val="24"/>
              </w:rPr>
              <w:t>Атмосферное давление Ученики должны уметь объяснять, как мы пьем и дышим.</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9</w:t>
            </w:r>
          </w:p>
        </w:tc>
        <w:tc>
          <w:tcPr>
            <w:tcW w:w="456" w:type="dxa"/>
          </w:tcPr>
          <w:p w:rsidR="00EC6020" w:rsidRPr="00D97E0F" w:rsidRDefault="00EC6020" w:rsidP="00C13E13">
            <w:pPr>
              <w:rPr>
                <w:rFonts w:ascii="Times New Roman" w:hAnsi="Times New Roman" w:cs="Times New Roman"/>
                <w:sz w:val="24"/>
                <w:szCs w:val="24"/>
              </w:rPr>
            </w:pPr>
            <w:r w:rsidRPr="00D97E0F">
              <w:rPr>
                <w:rFonts w:ascii="Times New Roman" w:hAnsi="Times New Roman" w:cs="Times New Roman"/>
                <w:sz w:val="24"/>
                <w:szCs w:val="24"/>
              </w:rPr>
              <w:t>9</w:t>
            </w:r>
          </w:p>
        </w:tc>
        <w:tc>
          <w:tcPr>
            <w:tcW w:w="3486" w:type="dxa"/>
          </w:tcPr>
          <w:p w:rsidR="00EC6020" w:rsidRPr="00D97E0F" w:rsidRDefault="00EC6020" w:rsidP="000270B2">
            <w:pPr>
              <w:pStyle w:val="a4"/>
              <w:rPr>
                <w:rFonts w:ascii="Times New Roman" w:hAnsi="Times New Roman"/>
                <w:sz w:val="24"/>
                <w:szCs w:val="24"/>
              </w:rPr>
            </w:pPr>
            <w:r w:rsidRPr="00D97E0F">
              <w:rPr>
                <w:rFonts w:ascii="Times New Roman" w:hAnsi="Times New Roman"/>
                <w:sz w:val="24"/>
                <w:szCs w:val="24"/>
              </w:rPr>
              <w:t>Источники энергии</w:t>
            </w:r>
            <w:r w:rsidRPr="00D97E0F">
              <w:rPr>
                <w:rFonts w:ascii="Times New Roman" w:hAnsi="Times New Roman"/>
                <w:sz w:val="24"/>
                <w:szCs w:val="24"/>
              </w:rPr>
              <w:t xml:space="preserve"> </w:t>
            </w:r>
            <w:r w:rsidR="00355AE3">
              <w:rPr>
                <w:rFonts w:ascii="Times New Roman" w:hAnsi="Times New Roman"/>
                <w:sz w:val="24"/>
                <w:szCs w:val="24"/>
              </w:rPr>
              <w:t xml:space="preserve"> для организма человека</w:t>
            </w:r>
          </w:p>
          <w:p w:rsidR="00EC6020" w:rsidRPr="00D97E0F" w:rsidRDefault="00EC6020" w:rsidP="00C13E13">
            <w:pPr>
              <w:rPr>
                <w:rFonts w:ascii="Times New Roman" w:hAnsi="Times New Roman" w:cs="Times New Roman"/>
                <w:sz w:val="24"/>
                <w:szCs w:val="24"/>
              </w:rPr>
            </w:pPr>
          </w:p>
        </w:tc>
        <w:tc>
          <w:tcPr>
            <w:tcW w:w="6237" w:type="dxa"/>
          </w:tcPr>
          <w:p w:rsidR="00FF4C43" w:rsidRDefault="00FF4C43" w:rsidP="00C13E13">
            <w:pPr>
              <w:rPr>
                <w:rFonts w:ascii="Times New Roman" w:hAnsi="Times New Roman" w:cs="Times New Roman"/>
                <w:sz w:val="24"/>
                <w:szCs w:val="24"/>
              </w:rPr>
            </w:pPr>
            <w:r w:rsidRPr="00D97E0F">
              <w:rPr>
                <w:rFonts w:ascii="Times New Roman" w:hAnsi="Times New Roman" w:cs="Times New Roman"/>
                <w:sz w:val="24"/>
                <w:szCs w:val="24"/>
              </w:rPr>
              <w:t xml:space="preserve">Энергетическая ценность питания </w:t>
            </w:r>
          </w:p>
          <w:p w:rsidR="00FF4C43" w:rsidRDefault="00FF4C43" w:rsidP="00C13E13">
            <w:pPr>
              <w:rPr>
                <w:rFonts w:ascii="Times New Roman" w:hAnsi="Times New Roman" w:cs="Times New Roman"/>
                <w:sz w:val="24"/>
                <w:szCs w:val="24"/>
              </w:rPr>
            </w:pPr>
            <w:r w:rsidRPr="00D97E0F">
              <w:rPr>
                <w:rFonts w:ascii="Times New Roman" w:hAnsi="Times New Roman" w:cs="Times New Roman"/>
                <w:sz w:val="24"/>
                <w:szCs w:val="24"/>
              </w:rPr>
              <w:t xml:space="preserve">Значение белков, жиров, углеводов для жизни и здоровья человека, их источники. </w:t>
            </w:r>
          </w:p>
          <w:p w:rsidR="00EC6020" w:rsidRPr="00D97E0F" w:rsidRDefault="00FF4C43" w:rsidP="00C13E13">
            <w:pPr>
              <w:rPr>
                <w:rFonts w:ascii="Times New Roman" w:hAnsi="Times New Roman" w:cs="Times New Roman"/>
                <w:sz w:val="24"/>
                <w:szCs w:val="24"/>
              </w:rPr>
            </w:pPr>
            <w:r w:rsidRPr="00D97E0F">
              <w:rPr>
                <w:rFonts w:ascii="Times New Roman" w:hAnsi="Times New Roman" w:cs="Times New Roman"/>
                <w:sz w:val="24"/>
                <w:szCs w:val="24"/>
              </w:rPr>
              <w:t>Энергетическая ценность питания, физиологические нормы потребности в основных пищевых веществах и энергии.</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10</w:t>
            </w:r>
          </w:p>
        </w:tc>
        <w:tc>
          <w:tcPr>
            <w:tcW w:w="456" w:type="dxa"/>
          </w:tcPr>
          <w:p w:rsidR="00EC6020" w:rsidRPr="00D97E0F" w:rsidRDefault="00EC6020" w:rsidP="00C13E13">
            <w:pPr>
              <w:rPr>
                <w:rFonts w:ascii="Times New Roman" w:hAnsi="Times New Roman" w:cs="Times New Roman"/>
                <w:sz w:val="24"/>
                <w:szCs w:val="24"/>
              </w:rPr>
            </w:pPr>
            <w:r w:rsidRPr="00D97E0F">
              <w:rPr>
                <w:rFonts w:ascii="Times New Roman" w:hAnsi="Times New Roman" w:cs="Times New Roman"/>
                <w:sz w:val="24"/>
                <w:szCs w:val="24"/>
              </w:rPr>
              <w:t>10</w:t>
            </w:r>
          </w:p>
        </w:tc>
        <w:tc>
          <w:tcPr>
            <w:tcW w:w="3486" w:type="dxa"/>
          </w:tcPr>
          <w:p w:rsidR="00EC6020" w:rsidRPr="00D97E0F" w:rsidRDefault="00EC6020" w:rsidP="00355AE3">
            <w:pPr>
              <w:rPr>
                <w:rFonts w:ascii="Times New Roman" w:hAnsi="Times New Roman" w:cs="Times New Roman"/>
                <w:sz w:val="24"/>
                <w:szCs w:val="24"/>
              </w:rPr>
            </w:pPr>
            <w:r w:rsidRPr="00D97E0F">
              <w:rPr>
                <w:rFonts w:ascii="Times New Roman" w:hAnsi="Times New Roman" w:cs="Times New Roman"/>
                <w:sz w:val="24"/>
                <w:szCs w:val="24"/>
              </w:rPr>
              <w:t>Звук.</w:t>
            </w:r>
          </w:p>
        </w:tc>
        <w:tc>
          <w:tcPr>
            <w:tcW w:w="6237" w:type="dxa"/>
          </w:tcPr>
          <w:p w:rsidR="00EC6020" w:rsidRPr="00D97E0F" w:rsidRDefault="00355AE3" w:rsidP="00C13E13">
            <w:pPr>
              <w:rPr>
                <w:rFonts w:ascii="Times New Roman" w:hAnsi="Times New Roman" w:cs="Times New Roman"/>
                <w:sz w:val="24"/>
                <w:szCs w:val="24"/>
              </w:rPr>
            </w:pPr>
            <w:r w:rsidRPr="00D97E0F">
              <w:rPr>
                <w:rFonts w:ascii="Times New Roman" w:hAnsi="Times New Roman" w:cs="Times New Roman"/>
                <w:sz w:val="24"/>
                <w:szCs w:val="24"/>
              </w:rPr>
              <w:t>Воздействие шумов на организм. Признаки утомления органов слуха и способы их снятия</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11</w:t>
            </w:r>
          </w:p>
        </w:tc>
        <w:tc>
          <w:tcPr>
            <w:tcW w:w="456" w:type="dxa"/>
          </w:tcPr>
          <w:p w:rsidR="00EC6020" w:rsidRPr="00D97E0F" w:rsidRDefault="00EC6020" w:rsidP="00C13E13">
            <w:pPr>
              <w:rPr>
                <w:rFonts w:ascii="Times New Roman" w:hAnsi="Times New Roman" w:cs="Times New Roman"/>
                <w:sz w:val="24"/>
                <w:szCs w:val="24"/>
              </w:rPr>
            </w:pPr>
            <w:r w:rsidRPr="00D97E0F">
              <w:rPr>
                <w:rFonts w:ascii="Times New Roman" w:hAnsi="Times New Roman" w:cs="Times New Roman"/>
                <w:sz w:val="24"/>
                <w:szCs w:val="24"/>
              </w:rPr>
              <w:t>11</w:t>
            </w:r>
          </w:p>
        </w:tc>
        <w:tc>
          <w:tcPr>
            <w:tcW w:w="3486" w:type="dxa"/>
          </w:tcPr>
          <w:p w:rsidR="00EC6020" w:rsidRPr="00D97E0F" w:rsidRDefault="00EC6020" w:rsidP="00355AE3">
            <w:pPr>
              <w:rPr>
                <w:rFonts w:ascii="Times New Roman" w:hAnsi="Times New Roman" w:cs="Times New Roman"/>
                <w:sz w:val="24"/>
                <w:szCs w:val="24"/>
              </w:rPr>
            </w:pPr>
            <w:r w:rsidRPr="00D97E0F">
              <w:rPr>
                <w:rFonts w:ascii="Times New Roman" w:hAnsi="Times New Roman" w:cs="Times New Roman"/>
                <w:sz w:val="24"/>
                <w:szCs w:val="24"/>
              </w:rPr>
              <w:t>Свет.</w:t>
            </w:r>
          </w:p>
        </w:tc>
        <w:tc>
          <w:tcPr>
            <w:tcW w:w="6237" w:type="dxa"/>
          </w:tcPr>
          <w:p w:rsidR="00EC6020" w:rsidRPr="00D97E0F" w:rsidRDefault="00355AE3" w:rsidP="00C13E13">
            <w:pPr>
              <w:rPr>
                <w:rFonts w:ascii="Times New Roman" w:hAnsi="Times New Roman" w:cs="Times New Roman"/>
                <w:sz w:val="24"/>
                <w:szCs w:val="24"/>
              </w:rPr>
            </w:pPr>
            <w:r w:rsidRPr="00D97E0F">
              <w:rPr>
                <w:rFonts w:ascii="Times New Roman" w:hAnsi="Times New Roman" w:cs="Times New Roman"/>
                <w:sz w:val="24"/>
                <w:szCs w:val="24"/>
              </w:rPr>
              <w:t xml:space="preserve">Источники света. Плоское зеркало Глаз. Очки Дефекты зрения. Профилактика коррекции зрения. Глазодвигательная гимнастика. Признаки утомления </w:t>
            </w:r>
            <w:r w:rsidRPr="00D97E0F">
              <w:rPr>
                <w:rFonts w:ascii="Times New Roman" w:hAnsi="Times New Roman" w:cs="Times New Roman"/>
                <w:sz w:val="24"/>
                <w:szCs w:val="24"/>
              </w:rPr>
              <w:lastRenderedPageBreak/>
              <w:t>органов зрения, способы его снятия</w:t>
            </w:r>
          </w:p>
        </w:tc>
        <w:tc>
          <w:tcPr>
            <w:tcW w:w="4536" w:type="dxa"/>
          </w:tcPr>
          <w:p w:rsidR="00521AA6" w:rsidRPr="0072409F" w:rsidRDefault="00521AA6" w:rsidP="00521AA6">
            <w:pPr>
              <w:tabs>
                <w:tab w:val="left" w:pos="3120"/>
              </w:tabs>
              <w:rPr>
                <w:rFonts w:ascii="Times New Roman" w:hAnsi="Times New Roman" w:cs="Times New Roman"/>
                <w:sz w:val="20"/>
                <w:szCs w:val="20"/>
              </w:rPr>
            </w:pPr>
            <w:r w:rsidRPr="0072409F">
              <w:rPr>
                <w:rFonts w:ascii="Times New Roman" w:hAnsi="Times New Roman" w:cs="Times New Roman"/>
                <w:sz w:val="20"/>
                <w:szCs w:val="20"/>
              </w:rPr>
              <w:lastRenderedPageBreak/>
              <w:t xml:space="preserve">Опыт с цифровой лабораторией </w:t>
            </w:r>
          </w:p>
          <w:p w:rsidR="00521AA6" w:rsidRPr="0072409F" w:rsidRDefault="00521AA6" w:rsidP="00521AA6">
            <w:pPr>
              <w:pStyle w:val="Pa32"/>
              <w:rPr>
                <w:rFonts w:ascii="Times New Roman" w:hAnsi="Times New Roman"/>
                <w:color w:val="000000"/>
                <w:sz w:val="20"/>
                <w:szCs w:val="20"/>
              </w:rPr>
            </w:pPr>
            <w:r w:rsidRPr="0072409F">
              <w:rPr>
                <w:rFonts w:ascii="Times New Roman" w:hAnsi="Times New Roman"/>
                <w:color w:val="000000"/>
                <w:sz w:val="20"/>
                <w:szCs w:val="20"/>
              </w:rPr>
              <w:t xml:space="preserve"> «Изучение яв</w:t>
            </w:r>
            <w:r w:rsidRPr="0072409F">
              <w:rPr>
                <w:rFonts w:ascii="Times New Roman" w:hAnsi="Times New Roman"/>
                <w:color w:val="000000"/>
                <w:sz w:val="20"/>
                <w:szCs w:val="20"/>
              </w:rPr>
              <w:softHyphen/>
              <w:t>ления отраже</w:t>
            </w:r>
            <w:r w:rsidRPr="0072409F">
              <w:rPr>
                <w:rFonts w:ascii="Times New Roman" w:hAnsi="Times New Roman"/>
                <w:color w:val="000000"/>
                <w:sz w:val="20"/>
                <w:szCs w:val="20"/>
              </w:rPr>
              <w:softHyphen/>
              <w:t>ния света» (мет</w:t>
            </w:r>
            <w:proofErr w:type="gramStart"/>
            <w:r w:rsidRPr="0072409F">
              <w:rPr>
                <w:rFonts w:ascii="Times New Roman" w:hAnsi="Times New Roman"/>
                <w:color w:val="000000"/>
                <w:sz w:val="20"/>
                <w:szCs w:val="20"/>
              </w:rPr>
              <w:t>.</w:t>
            </w:r>
            <w:proofErr w:type="gramEnd"/>
            <w:r w:rsidRPr="0072409F">
              <w:rPr>
                <w:rFonts w:ascii="Times New Roman" w:hAnsi="Times New Roman"/>
                <w:color w:val="000000"/>
                <w:sz w:val="20"/>
                <w:szCs w:val="20"/>
              </w:rPr>
              <w:t xml:space="preserve"> </w:t>
            </w:r>
            <w:proofErr w:type="gramStart"/>
            <w:r w:rsidRPr="0072409F">
              <w:rPr>
                <w:rFonts w:ascii="Times New Roman" w:hAnsi="Times New Roman"/>
                <w:color w:val="000000"/>
                <w:sz w:val="20"/>
                <w:szCs w:val="20"/>
              </w:rPr>
              <w:t>р</w:t>
            </w:r>
            <w:proofErr w:type="gramEnd"/>
            <w:r w:rsidRPr="0072409F">
              <w:rPr>
                <w:rFonts w:ascii="Times New Roman" w:hAnsi="Times New Roman"/>
                <w:color w:val="000000"/>
                <w:sz w:val="20"/>
                <w:szCs w:val="20"/>
              </w:rPr>
              <w:t>ек. с. 62)</w:t>
            </w:r>
          </w:p>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456" w:type="dxa"/>
          </w:tcPr>
          <w:p w:rsidR="00EC6020" w:rsidRPr="00D97E0F" w:rsidRDefault="00EC6020" w:rsidP="00C13E13">
            <w:pPr>
              <w:rPr>
                <w:rFonts w:ascii="Times New Roman" w:hAnsi="Times New Roman" w:cs="Times New Roman"/>
                <w:sz w:val="24"/>
                <w:szCs w:val="24"/>
              </w:rPr>
            </w:pPr>
            <w:r w:rsidRPr="00D97E0F">
              <w:rPr>
                <w:rFonts w:ascii="Times New Roman" w:hAnsi="Times New Roman" w:cs="Times New Roman"/>
                <w:sz w:val="24"/>
                <w:szCs w:val="24"/>
              </w:rPr>
              <w:t>12</w:t>
            </w:r>
          </w:p>
        </w:tc>
        <w:tc>
          <w:tcPr>
            <w:tcW w:w="3486" w:type="dxa"/>
          </w:tcPr>
          <w:p w:rsidR="00EC6020" w:rsidRPr="00D97E0F" w:rsidRDefault="00EC6020" w:rsidP="00355AE3">
            <w:pPr>
              <w:rPr>
                <w:rFonts w:ascii="Times New Roman" w:hAnsi="Times New Roman" w:cs="Times New Roman"/>
                <w:sz w:val="24"/>
                <w:szCs w:val="24"/>
              </w:rPr>
            </w:pPr>
            <w:r w:rsidRPr="00D97E0F">
              <w:rPr>
                <w:rFonts w:ascii="Times New Roman" w:hAnsi="Times New Roman" w:cs="Times New Roman"/>
                <w:sz w:val="24"/>
                <w:szCs w:val="24"/>
              </w:rPr>
              <w:t>Солнце</w:t>
            </w:r>
            <w:r w:rsidR="00355AE3">
              <w:rPr>
                <w:rFonts w:ascii="Times New Roman" w:hAnsi="Times New Roman" w:cs="Times New Roman"/>
                <w:sz w:val="24"/>
                <w:szCs w:val="24"/>
              </w:rPr>
              <w:t xml:space="preserve"> и </w:t>
            </w:r>
            <w:r w:rsidRPr="00D97E0F">
              <w:rPr>
                <w:rFonts w:ascii="Times New Roman" w:hAnsi="Times New Roman" w:cs="Times New Roman"/>
                <w:sz w:val="24"/>
                <w:szCs w:val="24"/>
              </w:rPr>
              <w:t xml:space="preserve"> </w:t>
            </w:r>
            <w:r w:rsidRPr="00D97E0F">
              <w:rPr>
                <w:rFonts w:ascii="Times New Roman" w:hAnsi="Times New Roman" w:cs="Times New Roman"/>
                <w:sz w:val="24"/>
                <w:szCs w:val="24"/>
              </w:rPr>
              <w:t>Луна.</w:t>
            </w:r>
            <w:r w:rsidR="00355AE3">
              <w:rPr>
                <w:rFonts w:ascii="Times New Roman" w:hAnsi="Times New Roman" w:cs="Times New Roman"/>
                <w:sz w:val="24"/>
                <w:szCs w:val="24"/>
              </w:rPr>
              <w:t xml:space="preserve"> Их влияние на здоровье человека</w:t>
            </w:r>
          </w:p>
        </w:tc>
        <w:tc>
          <w:tcPr>
            <w:tcW w:w="6237" w:type="dxa"/>
          </w:tcPr>
          <w:p w:rsidR="00355AE3" w:rsidRDefault="00355AE3" w:rsidP="00C13E13">
            <w:pPr>
              <w:rPr>
                <w:rFonts w:ascii="Times New Roman" w:hAnsi="Times New Roman" w:cs="Times New Roman"/>
                <w:sz w:val="24"/>
                <w:szCs w:val="24"/>
              </w:rPr>
            </w:pPr>
            <w:r w:rsidRPr="00355AE3">
              <w:rPr>
                <w:rFonts w:ascii="Times New Roman" w:hAnsi="Times New Roman"/>
                <w:sz w:val="24"/>
                <w:szCs w:val="24"/>
              </w:rPr>
              <w:t>Свет как источник информации человека об окружающем мире. Почему солнечный свет полезен для здоровья? Профилактика защиты глаз в яркий солнечный день, в ясный зимний день, на воде.</w:t>
            </w:r>
            <w:r>
              <w:rPr>
                <w:rFonts w:ascii="Times New Roman" w:hAnsi="Times New Roman"/>
                <w:sz w:val="24"/>
                <w:szCs w:val="24"/>
              </w:rPr>
              <w:t xml:space="preserve"> </w:t>
            </w:r>
            <w:r w:rsidRPr="00D97E0F">
              <w:rPr>
                <w:rFonts w:ascii="Times New Roman" w:hAnsi="Times New Roman" w:cs="Times New Roman"/>
                <w:sz w:val="24"/>
                <w:szCs w:val="24"/>
              </w:rPr>
              <w:t>Активные дни солнца и их влияние на организм человека. Правила приема солнечных ванн. Тепловые удары и оказание первой медицинской помощи</w:t>
            </w:r>
          </w:p>
          <w:p w:rsidR="00EC6020" w:rsidRPr="00D97E0F" w:rsidRDefault="00355AE3" w:rsidP="00C13E13">
            <w:pPr>
              <w:rPr>
                <w:rFonts w:ascii="Times New Roman" w:hAnsi="Times New Roman" w:cs="Times New Roman"/>
                <w:sz w:val="24"/>
                <w:szCs w:val="24"/>
              </w:rPr>
            </w:pPr>
            <w:r w:rsidRPr="00D97E0F">
              <w:rPr>
                <w:rFonts w:ascii="Times New Roman" w:hAnsi="Times New Roman" w:cs="Times New Roman"/>
                <w:sz w:val="24"/>
                <w:szCs w:val="24"/>
              </w:rPr>
              <w:t xml:space="preserve"> </w:t>
            </w:r>
            <w:r w:rsidRPr="00D97E0F">
              <w:rPr>
                <w:rFonts w:ascii="Times New Roman" w:hAnsi="Times New Roman" w:cs="Times New Roman"/>
                <w:sz w:val="24"/>
                <w:szCs w:val="24"/>
              </w:rPr>
              <w:t>Влияние Луны на жизнь человека и растений Ориентация по звездному небу, по Солнцу. Определение времени дня по Солнцу. Преодоление страха перед небесными явлениями</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13</w:t>
            </w:r>
          </w:p>
        </w:tc>
        <w:tc>
          <w:tcPr>
            <w:tcW w:w="456" w:type="dxa"/>
          </w:tcPr>
          <w:p w:rsidR="00EC6020" w:rsidRPr="00D97E0F" w:rsidRDefault="00EC6020" w:rsidP="00C13E13">
            <w:pPr>
              <w:rPr>
                <w:rFonts w:ascii="Times New Roman" w:hAnsi="Times New Roman" w:cs="Times New Roman"/>
                <w:sz w:val="24"/>
                <w:szCs w:val="24"/>
              </w:rPr>
            </w:pPr>
            <w:r w:rsidRPr="00D97E0F">
              <w:rPr>
                <w:rFonts w:ascii="Times New Roman" w:hAnsi="Times New Roman" w:cs="Times New Roman"/>
                <w:sz w:val="24"/>
                <w:szCs w:val="24"/>
              </w:rPr>
              <w:t>13</w:t>
            </w:r>
          </w:p>
        </w:tc>
        <w:tc>
          <w:tcPr>
            <w:tcW w:w="3486" w:type="dxa"/>
          </w:tcPr>
          <w:p w:rsidR="00EC6020" w:rsidRPr="00D97E0F" w:rsidRDefault="00EC6020" w:rsidP="000270B2">
            <w:pPr>
              <w:pStyle w:val="a4"/>
              <w:rPr>
                <w:rFonts w:ascii="Times New Roman" w:hAnsi="Times New Roman"/>
                <w:sz w:val="24"/>
                <w:szCs w:val="24"/>
              </w:rPr>
            </w:pPr>
            <w:r w:rsidRPr="00D97E0F">
              <w:rPr>
                <w:rFonts w:ascii="Times New Roman" w:hAnsi="Times New Roman"/>
                <w:sz w:val="24"/>
                <w:szCs w:val="24"/>
              </w:rPr>
              <w:t>Теплопередача</w:t>
            </w:r>
            <w:r w:rsidRPr="00D97E0F">
              <w:rPr>
                <w:rFonts w:ascii="Times New Roman" w:hAnsi="Times New Roman"/>
                <w:sz w:val="24"/>
                <w:szCs w:val="24"/>
              </w:rPr>
              <w:t>.</w:t>
            </w:r>
          </w:p>
          <w:p w:rsidR="00EC6020" w:rsidRPr="00D97E0F" w:rsidRDefault="00EC6020" w:rsidP="00C13E13">
            <w:pPr>
              <w:rPr>
                <w:rFonts w:ascii="Times New Roman" w:hAnsi="Times New Roman" w:cs="Times New Roman"/>
                <w:sz w:val="24"/>
                <w:szCs w:val="24"/>
              </w:rPr>
            </w:pPr>
          </w:p>
        </w:tc>
        <w:tc>
          <w:tcPr>
            <w:tcW w:w="6237" w:type="dxa"/>
          </w:tcPr>
          <w:p w:rsidR="00EC6020" w:rsidRPr="00D97E0F" w:rsidRDefault="00355AE3" w:rsidP="00355AE3">
            <w:pPr>
              <w:pStyle w:val="a4"/>
              <w:rPr>
                <w:rFonts w:ascii="Times New Roman" w:hAnsi="Times New Roman"/>
                <w:sz w:val="24"/>
                <w:szCs w:val="24"/>
              </w:rPr>
            </w:pPr>
            <w:r w:rsidRPr="00D97E0F">
              <w:rPr>
                <w:rFonts w:ascii="Times New Roman" w:hAnsi="Times New Roman"/>
                <w:sz w:val="24"/>
                <w:szCs w:val="24"/>
              </w:rPr>
              <w:t>Примеры теплопередачи в организме человека. Роль кожи в терморегуляции. Гигиена кожи, закаливание</w:t>
            </w:r>
          </w:p>
        </w:tc>
        <w:tc>
          <w:tcPr>
            <w:tcW w:w="4536" w:type="dxa"/>
          </w:tcPr>
          <w:p w:rsidR="00521AA6" w:rsidRPr="00521AA6" w:rsidRDefault="00521AA6" w:rsidP="00521AA6">
            <w:pPr>
              <w:pStyle w:val="Pa32"/>
              <w:rPr>
                <w:rFonts w:ascii="Times New Roman" w:hAnsi="Times New Roman"/>
                <w:color w:val="000000"/>
              </w:rPr>
            </w:pPr>
            <w:r w:rsidRPr="00521AA6">
              <w:rPr>
                <w:rFonts w:ascii="Times New Roman" w:hAnsi="Times New Roman"/>
                <w:color w:val="000000"/>
              </w:rPr>
              <w:t>Демонстрация на цифровой лаборатории «Измерение температуры» (мет</w:t>
            </w:r>
            <w:proofErr w:type="gramStart"/>
            <w:r w:rsidRPr="00521AA6">
              <w:rPr>
                <w:rFonts w:ascii="Times New Roman" w:hAnsi="Times New Roman"/>
                <w:color w:val="000000"/>
              </w:rPr>
              <w:t>.</w:t>
            </w:r>
            <w:proofErr w:type="gramEnd"/>
            <w:r w:rsidRPr="00521AA6">
              <w:rPr>
                <w:rFonts w:ascii="Times New Roman" w:hAnsi="Times New Roman"/>
                <w:color w:val="000000"/>
              </w:rPr>
              <w:t xml:space="preserve"> </w:t>
            </w:r>
            <w:proofErr w:type="gramStart"/>
            <w:r w:rsidRPr="00521AA6">
              <w:rPr>
                <w:rFonts w:ascii="Times New Roman" w:hAnsi="Times New Roman"/>
                <w:color w:val="000000"/>
              </w:rPr>
              <w:t>р</w:t>
            </w:r>
            <w:proofErr w:type="gramEnd"/>
            <w:r w:rsidRPr="00521AA6">
              <w:rPr>
                <w:rFonts w:ascii="Times New Roman" w:hAnsi="Times New Roman"/>
                <w:color w:val="000000"/>
              </w:rPr>
              <w:t>ек. с. 71)</w:t>
            </w:r>
          </w:p>
          <w:p w:rsidR="00521AA6" w:rsidRPr="00521AA6" w:rsidRDefault="00521AA6" w:rsidP="00521AA6">
            <w:pPr>
              <w:pStyle w:val="TableParagraph"/>
              <w:spacing w:before="58" w:line="262" w:lineRule="exact"/>
              <w:ind w:left="116"/>
              <w:rPr>
                <w:rFonts w:ascii="Times New Roman" w:hAnsi="Times New Roman" w:cs="Times New Roman"/>
                <w:sz w:val="24"/>
                <w:szCs w:val="24"/>
                <w:lang w:val="ru-RU"/>
              </w:rPr>
            </w:pPr>
            <w:r w:rsidRPr="00521AA6">
              <w:rPr>
                <w:rFonts w:ascii="Times New Roman" w:hAnsi="Times New Roman" w:cs="Times New Roman"/>
                <w:w w:val="110"/>
                <w:sz w:val="24"/>
                <w:szCs w:val="24"/>
                <w:lang w:val="ru-RU"/>
              </w:rPr>
              <w:t>Демонстрация</w:t>
            </w:r>
          </w:p>
          <w:p w:rsidR="00EC6020" w:rsidRPr="00D97E0F" w:rsidRDefault="00521AA6" w:rsidP="00521AA6">
            <w:pPr>
              <w:pStyle w:val="21"/>
              <w:shd w:val="clear" w:color="auto" w:fill="auto"/>
              <w:spacing w:before="0" w:line="240" w:lineRule="auto"/>
              <w:jc w:val="left"/>
              <w:rPr>
                <w:rFonts w:ascii="Times New Roman" w:hAnsi="Times New Roman" w:cs="Times New Roman"/>
                <w:sz w:val="24"/>
                <w:szCs w:val="24"/>
              </w:rPr>
            </w:pPr>
            <w:r w:rsidRPr="00521AA6">
              <w:rPr>
                <w:rFonts w:ascii="Times New Roman" w:hAnsi="Times New Roman" w:cs="Times New Roman"/>
                <w:sz w:val="24"/>
                <w:szCs w:val="24"/>
              </w:rPr>
              <w:t>«Изменение</w:t>
            </w:r>
            <w:r w:rsidRPr="00521AA6">
              <w:rPr>
                <w:rFonts w:ascii="Times New Roman" w:hAnsi="Times New Roman" w:cs="Times New Roman"/>
                <w:spacing w:val="1"/>
                <w:sz w:val="24"/>
                <w:szCs w:val="24"/>
              </w:rPr>
              <w:t xml:space="preserve"> </w:t>
            </w:r>
            <w:r w:rsidRPr="00521AA6">
              <w:rPr>
                <w:rFonts w:ascii="Times New Roman" w:hAnsi="Times New Roman" w:cs="Times New Roman"/>
                <w:sz w:val="24"/>
                <w:szCs w:val="24"/>
              </w:rPr>
              <w:t>внутренней</w:t>
            </w:r>
            <w:r w:rsidRPr="00521AA6">
              <w:rPr>
                <w:rFonts w:ascii="Times New Roman" w:hAnsi="Times New Roman" w:cs="Times New Roman"/>
                <w:spacing w:val="1"/>
                <w:sz w:val="24"/>
                <w:szCs w:val="24"/>
              </w:rPr>
              <w:t xml:space="preserve"> </w:t>
            </w:r>
            <w:r w:rsidRPr="00521AA6">
              <w:rPr>
                <w:rFonts w:ascii="Times New Roman" w:hAnsi="Times New Roman" w:cs="Times New Roman"/>
                <w:sz w:val="24"/>
                <w:szCs w:val="24"/>
              </w:rPr>
              <w:t>энергии</w:t>
            </w:r>
            <w:r w:rsidRPr="00521AA6">
              <w:rPr>
                <w:rFonts w:ascii="Times New Roman" w:hAnsi="Times New Roman" w:cs="Times New Roman"/>
                <w:spacing w:val="1"/>
                <w:sz w:val="24"/>
                <w:szCs w:val="24"/>
              </w:rPr>
              <w:t xml:space="preserve"> </w:t>
            </w:r>
            <w:r w:rsidRPr="00521AA6">
              <w:rPr>
                <w:rFonts w:ascii="Times New Roman" w:hAnsi="Times New Roman" w:cs="Times New Roman"/>
                <w:sz w:val="24"/>
                <w:szCs w:val="24"/>
              </w:rPr>
              <w:t>тела</w:t>
            </w:r>
            <w:r w:rsidRPr="00521AA6">
              <w:rPr>
                <w:rFonts w:ascii="Times New Roman" w:hAnsi="Times New Roman" w:cs="Times New Roman"/>
                <w:spacing w:val="1"/>
                <w:sz w:val="24"/>
                <w:szCs w:val="24"/>
              </w:rPr>
              <w:t xml:space="preserve"> </w:t>
            </w:r>
            <w:r w:rsidRPr="00521AA6">
              <w:rPr>
                <w:rFonts w:ascii="Times New Roman" w:hAnsi="Times New Roman" w:cs="Times New Roman"/>
                <w:sz w:val="24"/>
                <w:szCs w:val="24"/>
              </w:rPr>
              <w:t>при</w:t>
            </w:r>
            <w:r w:rsidRPr="00521AA6">
              <w:rPr>
                <w:rFonts w:ascii="Times New Roman" w:hAnsi="Times New Roman" w:cs="Times New Roman"/>
                <w:spacing w:val="1"/>
                <w:sz w:val="24"/>
                <w:szCs w:val="24"/>
              </w:rPr>
              <w:t xml:space="preserve"> </w:t>
            </w:r>
            <w:r w:rsidRPr="00521AA6">
              <w:rPr>
                <w:rFonts w:ascii="Times New Roman" w:hAnsi="Times New Roman" w:cs="Times New Roman"/>
                <w:sz w:val="24"/>
                <w:szCs w:val="24"/>
              </w:rPr>
              <w:t>трении</w:t>
            </w:r>
            <w:r w:rsidRPr="00521AA6">
              <w:rPr>
                <w:rFonts w:ascii="Times New Roman" w:hAnsi="Times New Roman" w:cs="Times New Roman"/>
                <w:spacing w:val="1"/>
                <w:sz w:val="24"/>
                <w:szCs w:val="24"/>
              </w:rPr>
              <w:t xml:space="preserve"> </w:t>
            </w:r>
            <w:r w:rsidRPr="00521AA6">
              <w:rPr>
                <w:rFonts w:ascii="Times New Roman" w:hAnsi="Times New Roman" w:cs="Times New Roman"/>
                <w:sz w:val="24"/>
                <w:szCs w:val="24"/>
              </w:rPr>
              <w:t>и</w:t>
            </w:r>
            <w:r w:rsidRPr="00521AA6">
              <w:rPr>
                <w:rFonts w:ascii="Times New Roman" w:hAnsi="Times New Roman" w:cs="Times New Roman"/>
                <w:spacing w:val="1"/>
                <w:sz w:val="24"/>
                <w:szCs w:val="24"/>
              </w:rPr>
              <w:t xml:space="preserve"> </w:t>
            </w:r>
            <w:r w:rsidRPr="00521AA6">
              <w:rPr>
                <w:rFonts w:ascii="Times New Roman" w:hAnsi="Times New Roman" w:cs="Times New Roman"/>
                <w:w w:val="95"/>
                <w:sz w:val="24"/>
                <w:szCs w:val="24"/>
              </w:rPr>
              <w:t>ударе»:</w:t>
            </w:r>
            <w:r w:rsidRPr="00521AA6">
              <w:rPr>
                <w:rFonts w:ascii="Times New Roman" w:hAnsi="Times New Roman" w:cs="Times New Roman"/>
                <w:spacing w:val="9"/>
                <w:w w:val="95"/>
                <w:sz w:val="24"/>
                <w:szCs w:val="24"/>
              </w:rPr>
              <w:t xml:space="preserve"> </w:t>
            </w:r>
            <w:r w:rsidRPr="00521AA6">
              <w:rPr>
                <w:rFonts w:ascii="Times New Roman" w:hAnsi="Times New Roman" w:cs="Times New Roman"/>
                <w:w w:val="95"/>
                <w:sz w:val="24"/>
                <w:szCs w:val="24"/>
              </w:rPr>
              <w:t>датчик</w:t>
            </w:r>
            <w:r w:rsidRPr="00521AA6">
              <w:rPr>
                <w:rFonts w:ascii="Times New Roman" w:hAnsi="Times New Roman" w:cs="Times New Roman"/>
                <w:spacing w:val="1"/>
                <w:w w:val="95"/>
                <w:sz w:val="24"/>
                <w:szCs w:val="24"/>
              </w:rPr>
              <w:t xml:space="preserve"> </w:t>
            </w:r>
            <w:r w:rsidRPr="00521AA6">
              <w:rPr>
                <w:rFonts w:ascii="Times New Roman" w:hAnsi="Times New Roman" w:cs="Times New Roman"/>
                <w:sz w:val="24"/>
                <w:szCs w:val="24"/>
              </w:rPr>
              <w:t>температуры,</w:t>
            </w:r>
            <w:r w:rsidRPr="00521AA6">
              <w:rPr>
                <w:rFonts w:ascii="Times New Roman" w:hAnsi="Times New Roman" w:cs="Times New Roman"/>
                <w:spacing w:val="1"/>
                <w:sz w:val="24"/>
                <w:szCs w:val="24"/>
              </w:rPr>
              <w:t xml:space="preserve"> </w:t>
            </w:r>
            <w:r w:rsidRPr="00521AA6">
              <w:rPr>
                <w:rFonts w:ascii="Times New Roman" w:hAnsi="Times New Roman" w:cs="Times New Roman"/>
                <w:w w:val="90"/>
                <w:sz w:val="24"/>
                <w:szCs w:val="24"/>
              </w:rPr>
              <w:t>две доски, две</w:t>
            </w:r>
            <w:r w:rsidRPr="00521AA6">
              <w:rPr>
                <w:rFonts w:ascii="Times New Roman" w:hAnsi="Times New Roman" w:cs="Times New Roman"/>
                <w:spacing w:val="1"/>
                <w:w w:val="90"/>
                <w:sz w:val="24"/>
                <w:szCs w:val="24"/>
              </w:rPr>
              <w:t xml:space="preserve"> </w:t>
            </w:r>
            <w:r w:rsidRPr="00521AA6">
              <w:rPr>
                <w:rFonts w:ascii="Times New Roman" w:hAnsi="Times New Roman" w:cs="Times New Roman"/>
                <w:w w:val="90"/>
                <w:sz w:val="24"/>
                <w:szCs w:val="24"/>
              </w:rPr>
              <w:t>свинцовые</w:t>
            </w:r>
            <w:r w:rsidRPr="00521AA6">
              <w:rPr>
                <w:rFonts w:ascii="Times New Roman" w:hAnsi="Times New Roman" w:cs="Times New Roman"/>
                <w:spacing w:val="1"/>
                <w:w w:val="90"/>
                <w:sz w:val="24"/>
                <w:szCs w:val="24"/>
              </w:rPr>
              <w:t xml:space="preserve"> </w:t>
            </w:r>
            <w:r w:rsidRPr="00521AA6">
              <w:rPr>
                <w:rFonts w:ascii="Times New Roman" w:hAnsi="Times New Roman" w:cs="Times New Roman"/>
                <w:w w:val="90"/>
                <w:sz w:val="24"/>
                <w:szCs w:val="24"/>
              </w:rPr>
              <w:t>пластинки,</w:t>
            </w:r>
            <w:r w:rsidRPr="00521AA6">
              <w:rPr>
                <w:rFonts w:ascii="Times New Roman" w:hAnsi="Times New Roman" w:cs="Times New Roman"/>
                <w:spacing w:val="6"/>
                <w:w w:val="90"/>
                <w:sz w:val="24"/>
                <w:szCs w:val="24"/>
              </w:rPr>
              <w:t xml:space="preserve"> </w:t>
            </w:r>
            <w:r w:rsidRPr="00521AA6">
              <w:rPr>
                <w:rFonts w:ascii="Times New Roman" w:hAnsi="Times New Roman" w:cs="Times New Roman"/>
                <w:w w:val="90"/>
                <w:sz w:val="24"/>
                <w:szCs w:val="24"/>
              </w:rPr>
              <w:t>молоток</w:t>
            </w:r>
            <w:r>
              <w:rPr>
                <w:rFonts w:ascii="Times New Roman" w:hAnsi="Times New Roman" w:cs="Times New Roman"/>
                <w:w w:val="90"/>
                <w:sz w:val="24"/>
                <w:szCs w:val="24"/>
              </w:rPr>
              <w:t>.</w:t>
            </w:r>
          </w:p>
        </w:tc>
      </w:tr>
      <w:tr w:rsidR="00355AE3" w:rsidRPr="00D97E0F" w:rsidTr="0029293F">
        <w:tc>
          <w:tcPr>
            <w:tcW w:w="15417" w:type="dxa"/>
            <w:gridSpan w:val="5"/>
          </w:tcPr>
          <w:p w:rsidR="00355AE3" w:rsidRPr="00D97E0F" w:rsidRDefault="00355AE3" w:rsidP="00C13E13">
            <w:pPr>
              <w:rPr>
                <w:rFonts w:ascii="Times New Roman" w:hAnsi="Times New Roman" w:cs="Times New Roman"/>
                <w:sz w:val="24"/>
                <w:szCs w:val="24"/>
              </w:rPr>
            </w:pPr>
            <w:r w:rsidRPr="00D97E0F">
              <w:rPr>
                <w:rFonts w:ascii="Times New Roman" w:hAnsi="Times New Roman" w:cs="Times New Roman"/>
                <w:sz w:val="24"/>
                <w:szCs w:val="24"/>
                <w:lang w:val="en-US"/>
              </w:rPr>
              <w:t>II</w:t>
            </w:r>
            <w:r w:rsidRPr="00D97E0F">
              <w:rPr>
                <w:rFonts w:ascii="Times New Roman" w:hAnsi="Times New Roman" w:cs="Times New Roman"/>
                <w:sz w:val="24"/>
                <w:szCs w:val="24"/>
              </w:rPr>
              <w:t xml:space="preserve"> Физика в нашем доме</w:t>
            </w: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14</w:t>
            </w:r>
          </w:p>
        </w:tc>
        <w:tc>
          <w:tcPr>
            <w:tcW w:w="456" w:type="dxa"/>
          </w:tcPr>
          <w:p w:rsidR="00EC6020" w:rsidRPr="00D97E0F" w:rsidRDefault="00EC6020" w:rsidP="00355AE3">
            <w:pPr>
              <w:rPr>
                <w:rFonts w:ascii="Times New Roman" w:hAnsi="Times New Roman" w:cs="Times New Roman"/>
                <w:sz w:val="24"/>
                <w:szCs w:val="24"/>
              </w:rPr>
            </w:pPr>
            <w:r w:rsidRPr="00D97E0F">
              <w:rPr>
                <w:rFonts w:ascii="Times New Roman" w:hAnsi="Times New Roman" w:cs="Times New Roman"/>
                <w:sz w:val="24"/>
                <w:szCs w:val="24"/>
              </w:rPr>
              <w:t>1</w:t>
            </w:r>
          </w:p>
        </w:tc>
        <w:tc>
          <w:tcPr>
            <w:tcW w:w="3486" w:type="dxa"/>
          </w:tcPr>
          <w:p w:rsidR="00EC6020" w:rsidRPr="00D97E0F" w:rsidRDefault="00355AE3" w:rsidP="00C13E13">
            <w:pPr>
              <w:rPr>
                <w:rFonts w:ascii="Times New Roman" w:hAnsi="Times New Roman" w:cs="Times New Roman"/>
                <w:sz w:val="24"/>
                <w:szCs w:val="24"/>
              </w:rPr>
            </w:pPr>
            <w:r>
              <w:rPr>
                <w:rFonts w:ascii="Times New Roman" w:hAnsi="Times New Roman" w:cs="Times New Roman"/>
                <w:sz w:val="24"/>
                <w:szCs w:val="24"/>
              </w:rPr>
              <w:t>Домашние устройства и их характеристики</w:t>
            </w:r>
          </w:p>
        </w:tc>
        <w:tc>
          <w:tcPr>
            <w:tcW w:w="6237" w:type="dxa"/>
          </w:tcPr>
          <w:p w:rsidR="00EC6020" w:rsidRPr="00D97E0F" w:rsidRDefault="00355AE3" w:rsidP="00C13E13">
            <w:pPr>
              <w:rPr>
                <w:rFonts w:ascii="Times New Roman" w:hAnsi="Times New Roman" w:cs="Times New Roman"/>
                <w:sz w:val="24"/>
                <w:szCs w:val="24"/>
              </w:rPr>
            </w:pPr>
            <w:r w:rsidRPr="00D97E0F">
              <w:rPr>
                <w:rFonts w:ascii="Times New Roman" w:eastAsia="Traditional Arabic" w:hAnsi="Times New Roman" w:cs="Times New Roman"/>
                <w:sz w:val="24"/>
                <w:szCs w:val="24"/>
              </w:rPr>
              <w:t>Устройство, действие и назначение различных приборов на конкретных примерах домашних измерений</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15</w:t>
            </w:r>
          </w:p>
        </w:tc>
        <w:tc>
          <w:tcPr>
            <w:tcW w:w="456" w:type="dxa"/>
          </w:tcPr>
          <w:p w:rsidR="00EC6020" w:rsidRPr="00D97E0F" w:rsidRDefault="00355AE3" w:rsidP="00C13E13">
            <w:pPr>
              <w:rPr>
                <w:rFonts w:ascii="Times New Roman" w:hAnsi="Times New Roman" w:cs="Times New Roman"/>
                <w:sz w:val="24"/>
                <w:szCs w:val="24"/>
              </w:rPr>
            </w:pPr>
            <w:r>
              <w:rPr>
                <w:rFonts w:ascii="Times New Roman" w:hAnsi="Times New Roman" w:cs="Times New Roman"/>
                <w:sz w:val="24"/>
                <w:szCs w:val="24"/>
              </w:rPr>
              <w:t>2</w:t>
            </w:r>
          </w:p>
        </w:tc>
        <w:tc>
          <w:tcPr>
            <w:tcW w:w="3486" w:type="dxa"/>
          </w:tcPr>
          <w:p w:rsidR="00EC6020" w:rsidRPr="00D97E0F" w:rsidRDefault="00EC6020" w:rsidP="00355AE3">
            <w:pPr>
              <w:rPr>
                <w:rFonts w:ascii="Times New Roman" w:hAnsi="Times New Roman" w:cs="Times New Roman"/>
                <w:sz w:val="24"/>
                <w:szCs w:val="24"/>
              </w:rPr>
            </w:pPr>
            <w:r w:rsidRPr="00D97E0F">
              <w:rPr>
                <w:rFonts w:ascii="Times New Roman" w:eastAsia="Traditional Arabic" w:hAnsi="Times New Roman" w:cs="Times New Roman"/>
                <w:sz w:val="24"/>
                <w:szCs w:val="24"/>
              </w:rPr>
              <w:t>Принцип действия рычагов и других простых механизмов на примере работы домашних приборов</w:t>
            </w:r>
            <w:r w:rsidRPr="00D97E0F">
              <w:rPr>
                <w:rFonts w:ascii="Times New Roman" w:eastAsia="Traditional Arabic" w:hAnsi="Times New Roman" w:cs="Times New Roman"/>
                <w:sz w:val="24"/>
                <w:szCs w:val="24"/>
              </w:rPr>
              <w:t xml:space="preserve"> </w:t>
            </w:r>
          </w:p>
        </w:tc>
        <w:tc>
          <w:tcPr>
            <w:tcW w:w="6237" w:type="dxa"/>
          </w:tcPr>
          <w:p w:rsidR="00EC6020" w:rsidRPr="00D97E0F" w:rsidRDefault="00355AE3" w:rsidP="00C13E13">
            <w:pPr>
              <w:rPr>
                <w:rFonts w:ascii="Times New Roman" w:hAnsi="Times New Roman" w:cs="Times New Roman"/>
                <w:sz w:val="24"/>
                <w:szCs w:val="24"/>
              </w:rPr>
            </w:pPr>
            <w:r w:rsidRPr="00D97E0F">
              <w:rPr>
                <w:rFonts w:ascii="Times New Roman" w:eastAsia="Traditional Arabic" w:hAnsi="Times New Roman" w:cs="Times New Roman"/>
                <w:sz w:val="24"/>
                <w:szCs w:val="24"/>
              </w:rPr>
              <w:t>Зависимость давления от площади опоры (для объяснения действия различных ножей, ножниц).</w:t>
            </w:r>
          </w:p>
        </w:tc>
        <w:tc>
          <w:tcPr>
            <w:tcW w:w="4536" w:type="dxa"/>
          </w:tcPr>
          <w:p w:rsidR="00EC6020" w:rsidRPr="00D97E0F" w:rsidRDefault="00C43F3F" w:rsidP="00C13E13">
            <w:pPr>
              <w:rPr>
                <w:rFonts w:ascii="Times New Roman" w:hAnsi="Times New Roman" w:cs="Times New Roman"/>
                <w:sz w:val="24"/>
                <w:szCs w:val="24"/>
              </w:rPr>
            </w:pPr>
            <w:r w:rsidRPr="00B765A7">
              <w:rPr>
                <w:rFonts w:ascii="Times New Roman" w:hAnsi="Times New Roman"/>
                <w:color w:val="000000"/>
              </w:rPr>
              <w:t>Цифр.  Лаб.  «Точка роста» (мет</w:t>
            </w:r>
            <w:proofErr w:type="gramStart"/>
            <w:r w:rsidRPr="00B765A7">
              <w:rPr>
                <w:rFonts w:ascii="Times New Roman" w:hAnsi="Times New Roman"/>
                <w:color w:val="000000"/>
              </w:rPr>
              <w:t>.</w:t>
            </w:r>
            <w:proofErr w:type="gramEnd"/>
            <w:r w:rsidRPr="00B765A7">
              <w:rPr>
                <w:rFonts w:ascii="Times New Roman" w:hAnsi="Times New Roman"/>
                <w:color w:val="000000"/>
              </w:rPr>
              <w:t xml:space="preserve"> </w:t>
            </w:r>
            <w:proofErr w:type="gramStart"/>
            <w:r w:rsidRPr="00B765A7">
              <w:rPr>
                <w:rFonts w:ascii="Times New Roman" w:hAnsi="Times New Roman"/>
                <w:color w:val="000000"/>
              </w:rPr>
              <w:t>р</w:t>
            </w:r>
            <w:proofErr w:type="gramEnd"/>
            <w:r w:rsidRPr="00B765A7">
              <w:rPr>
                <w:rFonts w:ascii="Times New Roman" w:hAnsi="Times New Roman"/>
                <w:color w:val="000000"/>
              </w:rPr>
              <w:t>ек. с. 57)</w:t>
            </w: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16</w:t>
            </w:r>
          </w:p>
        </w:tc>
        <w:tc>
          <w:tcPr>
            <w:tcW w:w="456" w:type="dxa"/>
          </w:tcPr>
          <w:p w:rsidR="00EC6020" w:rsidRPr="00D97E0F" w:rsidRDefault="00355AE3" w:rsidP="00C13E13">
            <w:pPr>
              <w:rPr>
                <w:rFonts w:ascii="Times New Roman" w:hAnsi="Times New Roman" w:cs="Times New Roman"/>
                <w:sz w:val="24"/>
                <w:szCs w:val="24"/>
              </w:rPr>
            </w:pPr>
            <w:r>
              <w:rPr>
                <w:rFonts w:ascii="Times New Roman" w:hAnsi="Times New Roman" w:cs="Times New Roman"/>
                <w:sz w:val="24"/>
                <w:szCs w:val="24"/>
              </w:rPr>
              <w:t>3</w:t>
            </w:r>
          </w:p>
        </w:tc>
        <w:tc>
          <w:tcPr>
            <w:tcW w:w="3486" w:type="dxa"/>
          </w:tcPr>
          <w:p w:rsidR="00EC6020" w:rsidRPr="00D97E0F" w:rsidRDefault="00EC6020" w:rsidP="00C13E13">
            <w:pPr>
              <w:rPr>
                <w:rFonts w:ascii="Times New Roman" w:hAnsi="Times New Roman" w:cs="Times New Roman"/>
                <w:sz w:val="24"/>
                <w:szCs w:val="24"/>
              </w:rPr>
            </w:pPr>
            <w:r w:rsidRPr="00D97E0F">
              <w:rPr>
                <w:rFonts w:ascii="Times New Roman" w:eastAsia="Traditional Arabic" w:hAnsi="Times New Roman" w:cs="Times New Roman"/>
                <w:sz w:val="24"/>
                <w:szCs w:val="24"/>
              </w:rPr>
              <w:t>Условия равновесия тел, имеющих площадь опоры, устойчивости тел</w:t>
            </w:r>
          </w:p>
        </w:tc>
        <w:tc>
          <w:tcPr>
            <w:tcW w:w="6237" w:type="dxa"/>
          </w:tcPr>
          <w:p w:rsidR="00EC6020" w:rsidRPr="00D97E0F" w:rsidRDefault="00EC6020" w:rsidP="00C13E13">
            <w:pPr>
              <w:rPr>
                <w:rFonts w:ascii="Times New Roman" w:hAnsi="Times New Roman" w:cs="Times New Roman"/>
                <w:sz w:val="24"/>
                <w:szCs w:val="24"/>
              </w:rPr>
            </w:pPr>
          </w:p>
        </w:tc>
        <w:tc>
          <w:tcPr>
            <w:tcW w:w="4536" w:type="dxa"/>
          </w:tcPr>
          <w:p w:rsidR="00EC6020" w:rsidRPr="00D97E0F" w:rsidRDefault="00C43F3F" w:rsidP="00C13E13">
            <w:pPr>
              <w:rPr>
                <w:rFonts w:ascii="Times New Roman" w:hAnsi="Times New Roman" w:cs="Times New Roman"/>
                <w:sz w:val="24"/>
                <w:szCs w:val="24"/>
              </w:rPr>
            </w:pPr>
            <w:r w:rsidRPr="00B765A7">
              <w:rPr>
                <w:rFonts w:ascii="Times New Roman" w:hAnsi="Times New Roman"/>
                <w:color w:val="000000"/>
              </w:rPr>
              <w:t>работа с цифр лаб. «Изуче</w:t>
            </w:r>
            <w:r w:rsidRPr="00B765A7">
              <w:rPr>
                <w:rFonts w:ascii="Times New Roman" w:hAnsi="Times New Roman"/>
                <w:color w:val="000000"/>
              </w:rPr>
              <w:softHyphen/>
              <w:t>ние подвижных и неподвижных блоков»</w:t>
            </w: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17</w:t>
            </w:r>
          </w:p>
        </w:tc>
        <w:tc>
          <w:tcPr>
            <w:tcW w:w="456" w:type="dxa"/>
          </w:tcPr>
          <w:p w:rsidR="00EC6020" w:rsidRPr="00D97E0F" w:rsidRDefault="00355AE3" w:rsidP="00C13E13">
            <w:pPr>
              <w:rPr>
                <w:rFonts w:ascii="Times New Roman" w:hAnsi="Times New Roman" w:cs="Times New Roman"/>
                <w:sz w:val="24"/>
                <w:szCs w:val="24"/>
              </w:rPr>
            </w:pPr>
            <w:r>
              <w:rPr>
                <w:rFonts w:ascii="Times New Roman" w:hAnsi="Times New Roman" w:cs="Times New Roman"/>
                <w:sz w:val="24"/>
                <w:szCs w:val="24"/>
              </w:rPr>
              <w:t>4</w:t>
            </w:r>
          </w:p>
        </w:tc>
        <w:tc>
          <w:tcPr>
            <w:tcW w:w="3486" w:type="dxa"/>
          </w:tcPr>
          <w:p w:rsidR="00EC6020" w:rsidRPr="00D97E0F" w:rsidRDefault="00355AE3" w:rsidP="00C13E13">
            <w:pPr>
              <w:rPr>
                <w:rFonts w:ascii="Times New Roman" w:hAnsi="Times New Roman" w:cs="Times New Roman"/>
                <w:sz w:val="24"/>
                <w:szCs w:val="24"/>
              </w:rPr>
            </w:pPr>
            <w:r w:rsidRPr="00355AE3">
              <w:rPr>
                <w:rFonts w:ascii="Times New Roman" w:hAnsi="Times New Roman" w:cs="Times New Roman"/>
                <w:sz w:val="24"/>
                <w:szCs w:val="24"/>
              </w:rPr>
              <w:t>Свойства сообщающихся сосудов</w:t>
            </w:r>
          </w:p>
        </w:tc>
        <w:tc>
          <w:tcPr>
            <w:tcW w:w="6237" w:type="dxa"/>
          </w:tcPr>
          <w:p w:rsidR="00EC6020" w:rsidRPr="00D97E0F" w:rsidRDefault="00355AE3" w:rsidP="00C13E13">
            <w:pPr>
              <w:rPr>
                <w:rFonts w:ascii="Times New Roman" w:hAnsi="Times New Roman" w:cs="Times New Roman"/>
                <w:sz w:val="24"/>
                <w:szCs w:val="24"/>
              </w:rPr>
            </w:pPr>
            <w:r w:rsidRPr="00D97E0F">
              <w:rPr>
                <w:rFonts w:ascii="Times New Roman" w:eastAsia="Traditional Arabic" w:hAnsi="Times New Roman" w:cs="Times New Roman"/>
                <w:sz w:val="24"/>
                <w:szCs w:val="24"/>
              </w:rPr>
              <w:t>Свойства сообщающихся сосудов (для объяснения фонтанов, водопровода). Домашний фонтан. Зависимость давления движущейся жидкости от скорости ее течения (для объяснения действия пульверизатора).</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456" w:type="dxa"/>
          </w:tcPr>
          <w:p w:rsidR="00EC6020" w:rsidRPr="00D97E0F" w:rsidRDefault="00355AE3" w:rsidP="00C13E13">
            <w:pPr>
              <w:rPr>
                <w:rFonts w:ascii="Times New Roman" w:hAnsi="Times New Roman" w:cs="Times New Roman"/>
                <w:sz w:val="24"/>
                <w:szCs w:val="24"/>
              </w:rPr>
            </w:pPr>
            <w:r>
              <w:rPr>
                <w:rFonts w:ascii="Times New Roman" w:hAnsi="Times New Roman" w:cs="Times New Roman"/>
                <w:sz w:val="24"/>
                <w:szCs w:val="24"/>
              </w:rPr>
              <w:t>5</w:t>
            </w:r>
          </w:p>
        </w:tc>
        <w:tc>
          <w:tcPr>
            <w:tcW w:w="3486" w:type="dxa"/>
          </w:tcPr>
          <w:p w:rsidR="00EC6020" w:rsidRPr="00D97E0F" w:rsidRDefault="00EC6020" w:rsidP="00C43F3F">
            <w:pPr>
              <w:rPr>
                <w:rFonts w:ascii="Times New Roman" w:hAnsi="Times New Roman" w:cs="Times New Roman"/>
                <w:sz w:val="24"/>
                <w:szCs w:val="24"/>
              </w:rPr>
            </w:pPr>
            <w:r w:rsidRPr="00D97E0F">
              <w:rPr>
                <w:rFonts w:ascii="Times New Roman" w:eastAsia="Traditional Arabic" w:hAnsi="Times New Roman" w:cs="Times New Roman"/>
                <w:sz w:val="24"/>
                <w:szCs w:val="24"/>
              </w:rPr>
              <w:t>Тепловое действие тока</w:t>
            </w:r>
          </w:p>
        </w:tc>
        <w:tc>
          <w:tcPr>
            <w:tcW w:w="6237" w:type="dxa"/>
          </w:tcPr>
          <w:p w:rsidR="00EC6020" w:rsidRPr="00D97E0F" w:rsidRDefault="00C43F3F" w:rsidP="00C13E13">
            <w:pPr>
              <w:rPr>
                <w:rFonts w:ascii="Times New Roman" w:hAnsi="Times New Roman" w:cs="Times New Roman"/>
                <w:sz w:val="24"/>
                <w:szCs w:val="24"/>
              </w:rPr>
            </w:pPr>
            <w:r>
              <w:rPr>
                <w:rFonts w:ascii="Times New Roman" w:eastAsia="Traditional Arabic" w:hAnsi="Times New Roman" w:cs="Times New Roman"/>
                <w:sz w:val="24"/>
                <w:szCs w:val="24"/>
              </w:rPr>
              <w:t>О</w:t>
            </w:r>
            <w:r w:rsidRPr="00D97E0F">
              <w:rPr>
                <w:rFonts w:ascii="Times New Roman" w:eastAsia="Traditional Arabic" w:hAnsi="Times New Roman" w:cs="Times New Roman"/>
                <w:sz w:val="24"/>
                <w:szCs w:val="24"/>
              </w:rPr>
              <w:t>бъяснение устройства и действия различных нагревательных приборов.</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19</w:t>
            </w:r>
          </w:p>
        </w:tc>
        <w:tc>
          <w:tcPr>
            <w:tcW w:w="456" w:type="dxa"/>
          </w:tcPr>
          <w:p w:rsidR="00EC6020" w:rsidRPr="00D97E0F" w:rsidRDefault="00C43F3F" w:rsidP="00C13E13">
            <w:pPr>
              <w:rPr>
                <w:rFonts w:ascii="Times New Roman" w:hAnsi="Times New Roman" w:cs="Times New Roman"/>
                <w:sz w:val="24"/>
                <w:szCs w:val="24"/>
              </w:rPr>
            </w:pPr>
            <w:r>
              <w:rPr>
                <w:rFonts w:ascii="Times New Roman" w:hAnsi="Times New Roman" w:cs="Times New Roman"/>
                <w:sz w:val="24"/>
                <w:szCs w:val="24"/>
              </w:rPr>
              <w:t>6</w:t>
            </w:r>
          </w:p>
        </w:tc>
        <w:tc>
          <w:tcPr>
            <w:tcW w:w="3486" w:type="dxa"/>
          </w:tcPr>
          <w:p w:rsidR="00EC6020" w:rsidRPr="00D97E0F" w:rsidRDefault="00EC6020" w:rsidP="00D97E0F">
            <w:pPr>
              <w:rPr>
                <w:rFonts w:ascii="Times New Roman" w:hAnsi="Times New Roman" w:cs="Times New Roman"/>
                <w:sz w:val="24"/>
                <w:szCs w:val="24"/>
              </w:rPr>
            </w:pPr>
            <w:r w:rsidRPr="00D97E0F">
              <w:rPr>
                <w:rFonts w:ascii="Times New Roman" w:eastAsia="Traditional Arabic" w:hAnsi="Times New Roman" w:cs="Times New Roman"/>
                <w:sz w:val="24"/>
                <w:szCs w:val="24"/>
              </w:rPr>
              <w:t xml:space="preserve">Механическое действие тока. </w:t>
            </w:r>
          </w:p>
        </w:tc>
        <w:tc>
          <w:tcPr>
            <w:tcW w:w="6237" w:type="dxa"/>
          </w:tcPr>
          <w:p w:rsidR="00EC6020" w:rsidRPr="00D97E0F" w:rsidRDefault="00C43F3F" w:rsidP="00C13E13">
            <w:pPr>
              <w:rPr>
                <w:rFonts w:ascii="Times New Roman" w:hAnsi="Times New Roman" w:cs="Times New Roman"/>
                <w:sz w:val="24"/>
                <w:szCs w:val="24"/>
              </w:rPr>
            </w:pPr>
            <w:r>
              <w:rPr>
                <w:rFonts w:ascii="Times New Roman" w:hAnsi="Times New Roman" w:cs="Times New Roman"/>
                <w:sz w:val="24"/>
                <w:szCs w:val="24"/>
              </w:rPr>
              <w:t>Превращение электрического тока в механическое движение</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20</w:t>
            </w:r>
          </w:p>
        </w:tc>
        <w:tc>
          <w:tcPr>
            <w:tcW w:w="456" w:type="dxa"/>
          </w:tcPr>
          <w:p w:rsidR="00EC6020" w:rsidRPr="00D97E0F" w:rsidRDefault="00C43F3F" w:rsidP="00C13E13">
            <w:pPr>
              <w:rPr>
                <w:rFonts w:ascii="Times New Roman" w:hAnsi="Times New Roman" w:cs="Times New Roman"/>
                <w:sz w:val="24"/>
                <w:szCs w:val="24"/>
              </w:rPr>
            </w:pPr>
            <w:r>
              <w:rPr>
                <w:rFonts w:ascii="Times New Roman" w:hAnsi="Times New Roman" w:cs="Times New Roman"/>
                <w:sz w:val="24"/>
                <w:szCs w:val="24"/>
              </w:rPr>
              <w:t>7</w:t>
            </w:r>
          </w:p>
        </w:tc>
        <w:tc>
          <w:tcPr>
            <w:tcW w:w="3486" w:type="dxa"/>
          </w:tcPr>
          <w:p w:rsidR="00EC6020" w:rsidRPr="00D97E0F" w:rsidRDefault="00EC6020" w:rsidP="00C13E13">
            <w:pPr>
              <w:rPr>
                <w:rFonts w:ascii="Times New Roman" w:hAnsi="Times New Roman" w:cs="Times New Roman"/>
                <w:sz w:val="24"/>
                <w:szCs w:val="24"/>
              </w:rPr>
            </w:pPr>
            <w:r w:rsidRPr="00D97E0F">
              <w:rPr>
                <w:rFonts w:ascii="Times New Roman" w:eastAsia="Traditional Arabic" w:hAnsi="Times New Roman" w:cs="Times New Roman"/>
                <w:sz w:val="24"/>
                <w:szCs w:val="24"/>
              </w:rPr>
              <w:t>Магнитное действие тока.</w:t>
            </w:r>
          </w:p>
        </w:tc>
        <w:tc>
          <w:tcPr>
            <w:tcW w:w="6237" w:type="dxa"/>
          </w:tcPr>
          <w:p w:rsidR="00EC6020" w:rsidRPr="00D97E0F" w:rsidRDefault="00C43F3F" w:rsidP="00C13E13">
            <w:pPr>
              <w:rPr>
                <w:rFonts w:ascii="Times New Roman" w:hAnsi="Times New Roman" w:cs="Times New Roman"/>
                <w:sz w:val="24"/>
                <w:szCs w:val="24"/>
              </w:rPr>
            </w:pPr>
            <w:r>
              <w:rPr>
                <w:rFonts w:ascii="Times New Roman" w:hAnsi="Times New Roman" w:cs="Times New Roman"/>
                <w:sz w:val="24"/>
                <w:szCs w:val="24"/>
              </w:rPr>
              <w:t>Электромагниты в быту</w:t>
            </w:r>
          </w:p>
        </w:tc>
        <w:tc>
          <w:tcPr>
            <w:tcW w:w="4536" w:type="dxa"/>
          </w:tcPr>
          <w:p w:rsidR="00EC6020" w:rsidRPr="00D97E0F" w:rsidRDefault="00521AA6" w:rsidP="00521AA6">
            <w:pPr>
              <w:pStyle w:val="Pa32"/>
              <w:rPr>
                <w:rFonts w:ascii="Times New Roman" w:hAnsi="Times New Roman"/>
              </w:rPr>
            </w:pPr>
            <w:r w:rsidRPr="0072409F">
              <w:rPr>
                <w:rFonts w:ascii="Times New Roman" w:hAnsi="Times New Roman"/>
                <w:color w:val="000000"/>
                <w:sz w:val="20"/>
                <w:szCs w:val="20"/>
              </w:rPr>
              <w:t>Демонстрация с цифр лаб. «Изучение маг</w:t>
            </w:r>
            <w:r w:rsidRPr="0072409F">
              <w:rPr>
                <w:rFonts w:ascii="Times New Roman" w:hAnsi="Times New Roman"/>
                <w:color w:val="000000"/>
                <w:sz w:val="20"/>
                <w:szCs w:val="20"/>
              </w:rPr>
              <w:softHyphen/>
              <w:t>нитного поля постоянных магнитов» (мет</w:t>
            </w:r>
            <w:proofErr w:type="gramStart"/>
            <w:r w:rsidRPr="0072409F">
              <w:rPr>
                <w:rFonts w:ascii="Times New Roman" w:hAnsi="Times New Roman"/>
                <w:color w:val="000000"/>
                <w:sz w:val="20"/>
                <w:szCs w:val="20"/>
              </w:rPr>
              <w:t>.</w:t>
            </w:r>
            <w:proofErr w:type="gramEnd"/>
            <w:r w:rsidRPr="0072409F">
              <w:rPr>
                <w:rFonts w:ascii="Times New Roman" w:hAnsi="Times New Roman"/>
                <w:color w:val="000000"/>
                <w:sz w:val="20"/>
                <w:szCs w:val="20"/>
              </w:rPr>
              <w:t xml:space="preserve"> </w:t>
            </w:r>
            <w:proofErr w:type="gramStart"/>
            <w:r w:rsidRPr="0072409F">
              <w:rPr>
                <w:rFonts w:ascii="Times New Roman" w:hAnsi="Times New Roman"/>
                <w:color w:val="000000"/>
                <w:sz w:val="20"/>
                <w:szCs w:val="20"/>
              </w:rPr>
              <w:t>р</w:t>
            </w:r>
            <w:proofErr w:type="gramEnd"/>
            <w:r w:rsidRPr="0072409F">
              <w:rPr>
                <w:rFonts w:ascii="Times New Roman" w:hAnsi="Times New Roman"/>
                <w:color w:val="000000"/>
                <w:sz w:val="20"/>
                <w:szCs w:val="20"/>
              </w:rPr>
              <w:t>ек. с. 91)</w:t>
            </w: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21</w:t>
            </w:r>
          </w:p>
        </w:tc>
        <w:tc>
          <w:tcPr>
            <w:tcW w:w="456" w:type="dxa"/>
          </w:tcPr>
          <w:p w:rsidR="00EC6020" w:rsidRPr="00D97E0F" w:rsidRDefault="00C43F3F" w:rsidP="00C13E13">
            <w:pPr>
              <w:rPr>
                <w:rFonts w:ascii="Times New Roman" w:hAnsi="Times New Roman" w:cs="Times New Roman"/>
                <w:sz w:val="24"/>
                <w:szCs w:val="24"/>
              </w:rPr>
            </w:pPr>
            <w:r>
              <w:rPr>
                <w:rFonts w:ascii="Times New Roman" w:hAnsi="Times New Roman" w:cs="Times New Roman"/>
                <w:sz w:val="24"/>
                <w:szCs w:val="24"/>
              </w:rPr>
              <w:t>8</w:t>
            </w:r>
          </w:p>
        </w:tc>
        <w:tc>
          <w:tcPr>
            <w:tcW w:w="3486" w:type="dxa"/>
          </w:tcPr>
          <w:p w:rsidR="00EC6020" w:rsidRPr="00D97E0F" w:rsidRDefault="00EC6020" w:rsidP="00C13E13">
            <w:pPr>
              <w:rPr>
                <w:rFonts w:ascii="Times New Roman" w:hAnsi="Times New Roman" w:cs="Times New Roman"/>
                <w:sz w:val="24"/>
                <w:szCs w:val="24"/>
              </w:rPr>
            </w:pPr>
            <w:r w:rsidRPr="00D97E0F">
              <w:rPr>
                <w:rFonts w:ascii="Times New Roman" w:eastAsia="Traditional Arabic" w:hAnsi="Times New Roman" w:cs="Times New Roman"/>
                <w:sz w:val="24"/>
                <w:szCs w:val="24"/>
              </w:rPr>
              <w:t>Основы радиопередачи и радиоприема</w:t>
            </w:r>
          </w:p>
        </w:tc>
        <w:tc>
          <w:tcPr>
            <w:tcW w:w="6237" w:type="dxa"/>
          </w:tcPr>
          <w:p w:rsidR="00EC6020" w:rsidRPr="00D97E0F" w:rsidRDefault="00EC6020" w:rsidP="00C13E13">
            <w:pPr>
              <w:rPr>
                <w:rFonts w:ascii="Times New Roman" w:hAnsi="Times New Roman" w:cs="Times New Roman"/>
                <w:sz w:val="24"/>
                <w:szCs w:val="24"/>
              </w:rPr>
            </w:pP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22</w:t>
            </w:r>
          </w:p>
        </w:tc>
        <w:tc>
          <w:tcPr>
            <w:tcW w:w="456" w:type="dxa"/>
          </w:tcPr>
          <w:p w:rsidR="00EC6020" w:rsidRPr="00D97E0F" w:rsidRDefault="00C43F3F" w:rsidP="00C13E13">
            <w:pPr>
              <w:rPr>
                <w:rFonts w:ascii="Times New Roman" w:hAnsi="Times New Roman" w:cs="Times New Roman"/>
                <w:sz w:val="24"/>
                <w:szCs w:val="24"/>
              </w:rPr>
            </w:pPr>
            <w:r>
              <w:rPr>
                <w:rFonts w:ascii="Times New Roman" w:hAnsi="Times New Roman" w:cs="Times New Roman"/>
                <w:sz w:val="24"/>
                <w:szCs w:val="24"/>
              </w:rPr>
              <w:t>9</w:t>
            </w:r>
          </w:p>
        </w:tc>
        <w:tc>
          <w:tcPr>
            <w:tcW w:w="3486" w:type="dxa"/>
          </w:tcPr>
          <w:p w:rsidR="00EC6020" w:rsidRPr="00D97E0F" w:rsidRDefault="00EC6020" w:rsidP="00C43F3F">
            <w:pPr>
              <w:rPr>
                <w:rFonts w:ascii="Times New Roman" w:hAnsi="Times New Roman" w:cs="Times New Roman"/>
                <w:sz w:val="24"/>
                <w:szCs w:val="24"/>
              </w:rPr>
            </w:pPr>
            <w:r w:rsidRPr="00D97E0F">
              <w:rPr>
                <w:rFonts w:ascii="Times New Roman" w:eastAsia="Traditional Arabic" w:hAnsi="Times New Roman" w:cs="Times New Roman"/>
                <w:sz w:val="24"/>
                <w:szCs w:val="24"/>
              </w:rPr>
              <w:t xml:space="preserve">Природа звука и его основные характеристики </w:t>
            </w:r>
          </w:p>
        </w:tc>
        <w:tc>
          <w:tcPr>
            <w:tcW w:w="6237" w:type="dxa"/>
          </w:tcPr>
          <w:p w:rsidR="00EC6020" w:rsidRPr="00D97E0F" w:rsidRDefault="00C43F3F" w:rsidP="00C43F3F">
            <w:pPr>
              <w:rPr>
                <w:rFonts w:ascii="Times New Roman" w:hAnsi="Times New Roman" w:cs="Times New Roman"/>
                <w:sz w:val="24"/>
                <w:szCs w:val="24"/>
              </w:rPr>
            </w:pPr>
            <w:proofErr w:type="gramStart"/>
            <w:r>
              <w:rPr>
                <w:rFonts w:ascii="Times New Roman" w:eastAsia="Traditional Arabic" w:hAnsi="Times New Roman" w:cs="Times New Roman"/>
                <w:sz w:val="24"/>
                <w:szCs w:val="24"/>
              </w:rPr>
              <w:t>М</w:t>
            </w:r>
            <w:r w:rsidRPr="00D97E0F">
              <w:rPr>
                <w:rFonts w:ascii="Times New Roman" w:eastAsia="Traditional Arabic" w:hAnsi="Times New Roman" w:cs="Times New Roman"/>
                <w:sz w:val="24"/>
                <w:szCs w:val="24"/>
              </w:rPr>
              <w:t>узыкальных</w:t>
            </w:r>
            <w:proofErr w:type="gramEnd"/>
            <w:r w:rsidRPr="00D97E0F">
              <w:rPr>
                <w:rFonts w:ascii="Times New Roman" w:eastAsia="Traditional Arabic" w:hAnsi="Times New Roman" w:cs="Times New Roman"/>
                <w:sz w:val="24"/>
                <w:szCs w:val="24"/>
              </w:rPr>
              <w:t xml:space="preserve"> инструмент</w:t>
            </w:r>
            <w:r>
              <w:rPr>
                <w:rFonts w:ascii="Times New Roman" w:eastAsia="Traditional Arabic" w:hAnsi="Times New Roman" w:cs="Times New Roman"/>
                <w:sz w:val="24"/>
                <w:szCs w:val="24"/>
              </w:rPr>
              <w:t>ы</w:t>
            </w:r>
            <w:r w:rsidRPr="00D97E0F">
              <w:rPr>
                <w:rFonts w:ascii="Times New Roman" w:eastAsia="Traditional Arabic" w:hAnsi="Times New Roman" w:cs="Times New Roman"/>
                <w:sz w:val="24"/>
                <w:szCs w:val="24"/>
              </w:rPr>
              <w:t>. Назначение резонаторных ящиков гитары, пианино, скрипки. Реверберация («комнатное эхо»).</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23</w:t>
            </w:r>
          </w:p>
        </w:tc>
        <w:tc>
          <w:tcPr>
            <w:tcW w:w="456" w:type="dxa"/>
          </w:tcPr>
          <w:p w:rsidR="00EC6020" w:rsidRPr="00D97E0F" w:rsidRDefault="00C43F3F" w:rsidP="00C13E13">
            <w:pPr>
              <w:rPr>
                <w:rFonts w:ascii="Times New Roman" w:hAnsi="Times New Roman" w:cs="Times New Roman"/>
                <w:sz w:val="24"/>
                <w:szCs w:val="24"/>
              </w:rPr>
            </w:pPr>
            <w:r>
              <w:rPr>
                <w:rFonts w:ascii="Times New Roman" w:hAnsi="Times New Roman" w:cs="Times New Roman"/>
                <w:sz w:val="24"/>
                <w:szCs w:val="24"/>
              </w:rPr>
              <w:t>10</w:t>
            </w:r>
          </w:p>
        </w:tc>
        <w:tc>
          <w:tcPr>
            <w:tcW w:w="3486" w:type="dxa"/>
          </w:tcPr>
          <w:p w:rsidR="00EC6020" w:rsidRPr="00D97E0F" w:rsidRDefault="00EC6020" w:rsidP="00C13E13">
            <w:pPr>
              <w:rPr>
                <w:rFonts w:ascii="Times New Roman" w:hAnsi="Times New Roman" w:cs="Times New Roman"/>
                <w:sz w:val="24"/>
                <w:szCs w:val="24"/>
              </w:rPr>
            </w:pPr>
            <w:r w:rsidRPr="00D97E0F">
              <w:rPr>
                <w:rFonts w:ascii="Times New Roman" w:eastAsia="Traditional Arabic" w:hAnsi="Times New Roman" w:cs="Times New Roman"/>
                <w:sz w:val="24"/>
                <w:szCs w:val="24"/>
              </w:rPr>
              <w:t>Распространение звука в различных средах (для объяснения действия звукоизоляционных материалов).</w:t>
            </w:r>
          </w:p>
        </w:tc>
        <w:tc>
          <w:tcPr>
            <w:tcW w:w="6237" w:type="dxa"/>
          </w:tcPr>
          <w:p w:rsidR="00EC6020" w:rsidRPr="00D97E0F" w:rsidRDefault="00EC6020" w:rsidP="00C13E13">
            <w:pPr>
              <w:rPr>
                <w:rFonts w:ascii="Times New Roman" w:hAnsi="Times New Roman" w:cs="Times New Roman"/>
                <w:sz w:val="24"/>
                <w:szCs w:val="24"/>
              </w:rPr>
            </w:pP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24</w:t>
            </w:r>
          </w:p>
        </w:tc>
        <w:tc>
          <w:tcPr>
            <w:tcW w:w="456" w:type="dxa"/>
          </w:tcPr>
          <w:p w:rsidR="00EC6020" w:rsidRPr="00D97E0F" w:rsidRDefault="00C43F3F" w:rsidP="00C13E13">
            <w:pPr>
              <w:rPr>
                <w:rFonts w:ascii="Times New Roman" w:hAnsi="Times New Roman" w:cs="Times New Roman"/>
                <w:sz w:val="24"/>
                <w:szCs w:val="24"/>
              </w:rPr>
            </w:pPr>
            <w:r>
              <w:rPr>
                <w:rFonts w:ascii="Times New Roman" w:hAnsi="Times New Roman" w:cs="Times New Roman"/>
                <w:sz w:val="24"/>
                <w:szCs w:val="24"/>
              </w:rPr>
              <w:t>11</w:t>
            </w:r>
          </w:p>
        </w:tc>
        <w:tc>
          <w:tcPr>
            <w:tcW w:w="3486" w:type="dxa"/>
          </w:tcPr>
          <w:p w:rsidR="00EC6020" w:rsidRPr="00D97E0F" w:rsidRDefault="00EC6020" w:rsidP="00C13E13">
            <w:pPr>
              <w:rPr>
                <w:rFonts w:ascii="Times New Roman" w:hAnsi="Times New Roman" w:cs="Times New Roman"/>
                <w:sz w:val="24"/>
                <w:szCs w:val="24"/>
              </w:rPr>
            </w:pPr>
            <w:r w:rsidRPr="00D97E0F">
              <w:rPr>
                <w:rFonts w:ascii="Times New Roman" w:eastAsia="Traditional Arabic" w:hAnsi="Times New Roman" w:cs="Times New Roman"/>
                <w:sz w:val="24"/>
                <w:szCs w:val="24"/>
              </w:rPr>
              <w:t>Применение линз в домашних оптических приборах.</w:t>
            </w:r>
          </w:p>
        </w:tc>
        <w:tc>
          <w:tcPr>
            <w:tcW w:w="6237" w:type="dxa"/>
          </w:tcPr>
          <w:p w:rsidR="00EC6020" w:rsidRPr="00355AE3" w:rsidRDefault="00355AE3" w:rsidP="00C13E13">
            <w:pPr>
              <w:rPr>
                <w:rFonts w:ascii="Times New Roman" w:hAnsi="Times New Roman" w:cs="Times New Roman"/>
                <w:sz w:val="24"/>
                <w:szCs w:val="24"/>
              </w:rPr>
            </w:pPr>
            <w:r w:rsidRPr="00355AE3">
              <w:rPr>
                <w:rFonts w:ascii="Times New Roman" w:hAnsi="Times New Roman"/>
                <w:sz w:val="24"/>
                <w:szCs w:val="24"/>
                <w:lang w:eastAsia="ru-RU"/>
              </w:rPr>
              <w:t>Микроскоп, фотоаппарат</w:t>
            </w:r>
            <w:proofErr w:type="gramStart"/>
            <w:r w:rsidRPr="00355AE3">
              <w:rPr>
                <w:rFonts w:ascii="Times New Roman" w:hAnsi="Times New Roman"/>
                <w:sz w:val="24"/>
                <w:szCs w:val="24"/>
                <w:lang w:eastAsia="ru-RU"/>
              </w:rPr>
              <w:t xml:space="preserve"> ,</w:t>
            </w:r>
            <w:proofErr w:type="gramEnd"/>
            <w:r w:rsidRPr="00355AE3">
              <w:rPr>
                <w:rFonts w:ascii="Times New Roman" w:hAnsi="Times New Roman"/>
                <w:sz w:val="24"/>
                <w:szCs w:val="24"/>
                <w:lang w:eastAsia="ru-RU"/>
              </w:rPr>
              <w:t>телескоп. Физика и химия в фотографиях (выставка физико-химических явлений).</w:t>
            </w:r>
          </w:p>
        </w:tc>
        <w:tc>
          <w:tcPr>
            <w:tcW w:w="4536" w:type="dxa"/>
          </w:tcPr>
          <w:p w:rsidR="00EC6020" w:rsidRPr="00D97E0F" w:rsidRDefault="00EC6020" w:rsidP="00C13E13">
            <w:pPr>
              <w:rPr>
                <w:rFonts w:ascii="Times New Roman" w:hAnsi="Times New Roman" w:cs="Times New Roman"/>
                <w:sz w:val="24"/>
                <w:szCs w:val="24"/>
              </w:rPr>
            </w:pPr>
          </w:p>
        </w:tc>
      </w:tr>
      <w:tr w:rsidR="00EC6020" w:rsidRPr="00D97E0F" w:rsidTr="0029293F">
        <w:tc>
          <w:tcPr>
            <w:tcW w:w="702" w:type="dxa"/>
          </w:tcPr>
          <w:p w:rsidR="00EC6020" w:rsidRPr="00D97E0F" w:rsidRDefault="00EC6020" w:rsidP="00C13E13">
            <w:pPr>
              <w:rPr>
                <w:rFonts w:ascii="Times New Roman" w:hAnsi="Times New Roman" w:cs="Times New Roman"/>
                <w:sz w:val="24"/>
                <w:szCs w:val="24"/>
              </w:rPr>
            </w:pPr>
            <w:r>
              <w:rPr>
                <w:rFonts w:ascii="Times New Roman" w:hAnsi="Times New Roman" w:cs="Times New Roman"/>
                <w:sz w:val="24"/>
                <w:szCs w:val="24"/>
              </w:rPr>
              <w:t>25</w:t>
            </w:r>
          </w:p>
        </w:tc>
        <w:tc>
          <w:tcPr>
            <w:tcW w:w="456" w:type="dxa"/>
          </w:tcPr>
          <w:p w:rsidR="00EC6020" w:rsidRPr="00D97E0F" w:rsidRDefault="00C43F3F" w:rsidP="00C13E13">
            <w:pPr>
              <w:rPr>
                <w:rFonts w:ascii="Times New Roman" w:hAnsi="Times New Roman" w:cs="Times New Roman"/>
                <w:sz w:val="24"/>
                <w:szCs w:val="24"/>
              </w:rPr>
            </w:pPr>
            <w:r>
              <w:rPr>
                <w:rFonts w:ascii="Times New Roman" w:hAnsi="Times New Roman" w:cs="Times New Roman"/>
                <w:sz w:val="24"/>
                <w:szCs w:val="24"/>
              </w:rPr>
              <w:t>12</w:t>
            </w:r>
          </w:p>
        </w:tc>
        <w:tc>
          <w:tcPr>
            <w:tcW w:w="3486" w:type="dxa"/>
          </w:tcPr>
          <w:p w:rsidR="00EC6020" w:rsidRPr="00D97E0F" w:rsidRDefault="00EC6020" w:rsidP="00C13E13">
            <w:pPr>
              <w:rPr>
                <w:rFonts w:ascii="Times New Roman" w:hAnsi="Times New Roman" w:cs="Times New Roman"/>
                <w:sz w:val="24"/>
                <w:szCs w:val="24"/>
              </w:rPr>
            </w:pPr>
            <w:r w:rsidRPr="00D97E0F">
              <w:rPr>
                <w:rFonts w:ascii="Times New Roman" w:hAnsi="Times New Roman" w:cs="Times New Roman"/>
                <w:sz w:val="24"/>
                <w:szCs w:val="24"/>
              </w:rPr>
              <w:t>Применение и принцип работы медицинских банок, шприца, пипетки, присоски ЭКГ.</w:t>
            </w:r>
          </w:p>
        </w:tc>
        <w:tc>
          <w:tcPr>
            <w:tcW w:w="6237" w:type="dxa"/>
          </w:tcPr>
          <w:p w:rsidR="00EC6020" w:rsidRPr="00D97E0F" w:rsidRDefault="00EC6020" w:rsidP="00C13E13">
            <w:pPr>
              <w:rPr>
                <w:rFonts w:ascii="Times New Roman" w:hAnsi="Times New Roman" w:cs="Times New Roman"/>
                <w:sz w:val="24"/>
                <w:szCs w:val="24"/>
              </w:rPr>
            </w:pPr>
          </w:p>
        </w:tc>
        <w:tc>
          <w:tcPr>
            <w:tcW w:w="4536" w:type="dxa"/>
          </w:tcPr>
          <w:p w:rsidR="00EC6020" w:rsidRPr="00D97E0F" w:rsidRDefault="00EC6020" w:rsidP="00C13E13">
            <w:pPr>
              <w:rPr>
                <w:rFonts w:ascii="Times New Roman" w:hAnsi="Times New Roman" w:cs="Times New Roman"/>
                <w:sz w:val="24"/>
                <w:szCs w:val="24"/>
              </w:rPr>
            </w:pPr>
          </w:p>
        </w:tc>
      </w:tr>
      <w:tr w:rsidR="00355AE3" w:rsidRPr="00D97E0F" w:rsidTr="0029293F">
        <w:tc>
          <w:tcPr>
            <w:tcW w:w="15417" w:type="dxa"/>
            <w:gridSpan w:val="5"/>
          </w:tcPr>
          <w:p w:rsidR="00355AE3" w:rsidRPr="00D97E0F" w:rsidRDefault="00355AE3" w:rsidP="00C13E13">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Физика в профессиях</w:t>
            </w:r>
          </w:p>
        </w:tc>
      </w:tr>
      <w:tr w:rsidR="00767EA0" w:rsidRPr="00D97E0F" w:rsidTr="0029293F">
        <w:tc>
          <w:tcPr>
            <w:tcW w:w="702"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26</w:t>
            </w:r>
          </w:p>
        </w:tc>
        <w:tc>
          <w:tcPr>
            <w:tcW w:w="45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1</w:t>
            </w:r>
          </w:p>
        </w:tc>
        <w:tc>
          <w:tcPr>
            <w:tcW w:w="3486" w:type="dxa"/>
          </w:tcPr>
          <w:p w:rsidR="00767EA0" w:rsidRPr="00767EA0" w:rsidRDefault="00767EA0" w:rsidP="00C13E13">
            <w:pPr>
              <w:rPr>
                <w:rFonts w:ascii="Times New Roman" w:hAnsi="Times New Roman" w:cs="Times New Roman"/>
                <w:sz w:val="24"/>
                <w:szCs w:val="24"/>
              </w:rPr>
            </w:pPr>
            <w:r w:rsidRPr="00767EA0">
              <w:rPr>
                <w:rFonts w:ascii="Times New Roman" w:hAnsi="Times New Roman" w:cs="Times New Roman"/>
                <w:sz w:val="24"/>
                <w:szCs w:val="24"/>
              </w:rPr>
              <w:t>Физика в профессии военного</w:t>
            </w:r>
          </w:p>
        </w:tc>
        <w:tc>
          <w:tcPr>
            <w:tcW w:w="6237" w:type="dxa"/>
          </w:tcPr>
          <w:p w:rsidR="00767EA0" w:rsidRPr="00767EA0" w:rsidRDefault="00767EA0" w:rsidP="00767EA0">
            <w:pPr>
              <w:snapToGrid w:val="0"/>
              <w:jc w:val="both"/>
              <w:rPr>
                <w:rFonts w:ascii="Times New Roman" w:hAnsi="Times New Roman" w:cs="Times New Roman"/>
                <w:spacing w:val="-8"/>
                <w:sz w:val="24"/>
                <w:szCs w:val="24"/>
              </w:rPr>
            </w:pPr>
            <w:r w:rsidRPr="00767EA0">
              <w:rPr>
                <w:rFonts w:ascii="Times New Roman" w:hAnsi="Times New Roman" w:cs="Times New Roman"/>
                <w:spacing w:val="-8"/>
                <w:sz w:val="24"/>
                <w:szCs w:val="24"/>
              </w:rPr>
              <w:t>Механическое движение и инерция в военной технике.</w:t>
            </w:r>
            <w:r w:rsidRPr="00767EA0">
              <w:rPr>
                <w:rFonts w:ascii="Times New Roman" w:hAnsi="Times New Roman" w:cs="Times New Roman"/>
                <w:spacing w:val="-8"/>
                <w:sz w:val="24"/>
                <w:szCs w:val="24"/>
              </w:rPr>
              <w:t xml:space="preserve"> </w:t>
            </w:r>
            <w:r w:rsidRPr="00767EA0">
              <w:rPr>
                <w:rFonts w:ascii="Times New Roman" w:hAnsi="Times New Roman" w:cs="Times New Roman"/>
                <w:spacing w:val="-8"/>
                <w:sz w:val="24"/>
                <w:szCs w:val="24"/>
              </w:rPr>
              <w:t>Взаимодействие тел в военной технике.</w:t>
            </w:r>
          </w:p>
          <w:p w:rsidR="00767EA0" w:rsidRPr="00767EA0" w:rsidRDefault="00767EA0" w:rsidP="00C13E13">
            <w:pPr>
              <w:pStyle w:val="a7"/>
              <w:snapToGrid w:val="0"/>
              <w:spacing w:line="240" w:lineRule="auto"/>
              <w:ind w:firstLine="0"/>
              <w:rPr>
                <w:spacing w:val="-8"/>
                <w:sz w:val="24"/>
                <w:szCs w:val="24"/>
              </w:rPr>
            </w:pPr>
            <w:r w:rsidRPr="00767EA0">
              <w:rPr>
                <w:spacing w:val="-8"/>
                <w:sz w:val="24"/>
                <w:szCs w:val="24"/>
              </w:rPr>
              <w:t>Сила и  масса в военной технике.</w:t>
            </w:r>
          </w:p>
          <w:p w:rsidR="00767EA0" w:rsidRPr="00767EA0" w:rsidRDefault="00767EA0" w:rsidP="00767EA0">
            <w:pPr>
              <w:pStyle w:val="a7"/>
              <w:snapToGrid w:val="0"/>
              <w:spacing w:line="240" w:lineRule="auto"/>
              <w:ind w:firstLine="0"/>
              <w:rPr>
                <w:spacing w:val="-9"/>
                <w:sz w:val="24"/>
                <w:szCs w:val="24"/>
              </w:rPr>
            </w:pPr>
            <w:r w:rsidRPr="00767EA0">
              <w:rPr>
                <w:spacing w:val="-8"/>
                <w:sz w:val="24"/>
                <w:szCs w:val="24"/>
              </w:rPr>
              <w:t>Плотность и давление в военной технике.</w:t>
            </w:r>
            <w:r w:rsidRPr="00767EA0">
              <w:rPr>
                <w:spacing w:val="-8"/>
                <w:sz w:val="24"/>
                <w:szCs w:val="24"/>
              </w:rPr>
              <w:t xml:space="preserve"> </w:t>
            </w:r>
            <w:r w:rsidRPr="00767EA0">
              <w:rPr>
                <w:spacing w:val="-8"/>
                <w:sz w:val="24"/>
                <w:szCs w:val="24"/>
              </w:rPr>
              <w:t>Закон сохранения энергии, закон со</w:t>
            </w:r>
            <w:r w:rsidRPr="00767EA0">
              <w:rPr>
                <w:spacing w:val="-9"/>
                <w:sz w:val="24"/>
                <w:szCs w:val="24"/>
              </w:rPr>
              <w:t>хранения импульса в военной технике.</w:t>
            </w:r>
          </w:p>
          <w:p w:rsidR="00767EA0" w:rsidRPr="00767EA0" w:rsidRDefault="00767EA0" w:rsidP="00C13E13">
            <w:pPr>
              <w:pStyle w:val="3"/>
              <w:snapToGrid w:val="0"/>
              <w:spacing w:before="0" w:after="0"/>
              <w:ind w:left="0" w:firstLine="0"/>
              <w:jc w:val="both"/>
              <w:outlineLvl w:val="2"/>
              <w:rPr>
                <w:rFonts w:ascii="Times New Roman" w:hAnsi="Times New Roman" w:cs="Times New Roman"/>
                <w:b w:val="0"/>
                <w:spacing w:val="-9"/>
                <w:sz w:val="24"/>
                <w:szCs w:val="24"/>
              </w:rPr>
            </w:pPr>
            <w:r w:rsidRPr="00767EA0">
              <w:rPr>
                <w:rFonts w:ascii="Times New Roman" w:hAnsi="Times New Roman" w:cs="Times New Roman"/>
                <w:b w:val="0"/>
                <w:spacing w:val="-9"/>
                <w:sz w:val="24"/>
                <w:szCs w:val="24"/>
              </w:rPr>
              <w:t>Комплекс про</w:t>
            </w:r>
            <w:r w:rsidRPr="00767EA0">
              <w:rPr>
                <w:rFonts w:ascii="Times New Roman" w:hAnsi="Times New Roman" w:cs="Times New Roman"/>
                <w:b w:val="0"/>
                <w:spacing w:val="-10"/>
                <w:sz w:val="24"/>
                <w:szCs w:val="24"/>
              </w:rPr>
              <w:t>тивотанковых управляемых реактивных снарядов, водомётные двигатели де</w:t>
            </w:r>
            <w:r w:rsidRPr="00767EA0">
              <w:rPr>
                <w:rFonts w:ascii="Times New Roman" w:hAnsi="Times New Roman" w:cs="Times New Roman"/>
                <w:b w:val="0"/>
                <w:spacing w:val="-9"/>
                <w:sz w:val="24"/>
                <w:szCs w:val="24"/>
              </w:rPr>
              <w:t>сантных машин.</w:t>
            </w:r>
          </w:p>
          <w:p w:rsidR="00767EA0" w:rsidRPr="00767EA0" w:rsidRDefault="00767EA0" w:rsidP="00C13E13">
            <w:pPr>
              <w:pStyle w:val="a7"/>
              <w:snapToGrid w:val="0"/>
              <w:spacing w:line="240" w:lineRule="auto"/>
              <w:ind w:firstLine="0"/>
              <w:rPr>
                <w:spacing w:val="-10"/>
                <w:sz w:val="24"/>
                <w:szCs w:val="24"/>
              </w:rPr>
            </w:pPr>
            <w:r w:rsidRPr="00767EA0">
              <w:rPr>
                <w:spacing w:val="-9"/>
                <w:sz w:val="24"/>
                <w:szCs w:val="24"/>
              </w:rPr>
              <w:t>Характеристики военной техники - проходимость, подвиж</w:t>
            </w:r>
            <w:r w:rsidRPr="00767EA0">
              <w:rPr>
                <w:spacing w:val="-10"/>
                <w:sz w:val="24"/>
                <w:szCs w:val="24"/>
              </w:rPr>
              <w:t>ность, поворотливость.</w:t>
            </w:r>
          </w:p>
          <w:p w:rsidR="00767EA0" w:rsidRDefault="00767EA0" w:rsidP="0029293F">
            <w:pPr>
              <w:pStyle w:val="a7"/>
              <w:snapToGrid w:val="0"/>
              <w:spacing w:line="240" w:lineRule="auto"/>
              <w:ind w:firstLine="0"/>
              <w:rPr>
                <w:spacing w:val="-8"/>
                <w:sz w:val="24"/>
                <w:szCs w:val="24"/>
              </w:rPr>
            </w:pPr>
            <w:r w:rsidRPr="00767EA0">
              <w:rPr>
                <w:sz w:val="24"/>
                <w:szCs w:val="24"/>
              </w:rPr>
              <w:t xml:space="preserve">Характеристики боевых вертолетов и самолетов: скорость и дальность полета, взлетная масса, максимальная боевая </w:t>
            </w:r>
            <w:r w:rsidRPr="00767EA0">
              <w:rPr>
                <w:sz w:val="24"/>
                <w:szCs w:val="24"/>
              </w:rPr>
              <w:lastRenderedPageBreak/>
              <w:t>нагрузка</w:t>
            </w:r>
          </w:p>
        </w:tc>
        <w:tc>
          <w:tcPr>
            <w:tcW w:w="4536" w:type="dxa"/>
          </w:tcPr>
          <w:p w:rsidR="0029293F" w:rsidRPr="00767EA0" w:rsidRDefault="0029293F" w:rsidP="0029293F">
            <w:pPr>
              <w:snapToGrid w:val="0"/>
              <w:jc w:val="both"/>
              <w:rPr>
                <w:rFonts w:ascii="Times New Roman" w:hAnsi="Times New Roman" w:cs="Times New Roman"/>
                <w:spacing w:val="-10"/>
                <w:sz w:val="24"/>
                <w:szCs w:val="24"/>
              </w:rPr>
            </w:pPr>
            <w:r w:rsidRPr="00767EA0">
              <w:rPr>
                <w:rFonts w:ascii="Times New Roman" w:hAnsi="Times New Roman" w:cs="Times New Roman"/>
                <w:spacing w:val="-4"/>
                <w:sz w:val="24"/>
                <w:szCs w:val="24"/>
              </w:rPr>
              <w:lastRenderedPageBreak/>
              <w:t xml:space="preserve">Практическая работа №1: «Расчёт давления на грунт различных видов военной техники времён </w:t>
            </w:r>
            <w:r w:rsidRPr="00767EA0">
              <w:rPr>
                <w:rFonts w:ascii="Times New Roman" w:hAnsi="Times New Roman" w:cs="Times New Roman"/>
                <w:spacing w:val="-10"/>
                <w:sz w:val="24"/>
                <w:szCs w:val="24"/>
              </w:rPr>
              <w:t>ВОВ (по иллюстрированному раздаточному материалу)».</w:t>
            </w:r>
          </w:p>
          <w:p w:rsidR="0029293F" w:rsidRPr="00767EA0" w:rsidRDefault="0029293F" w:rsidP="0029293F">
            <w:pPr>
              <w:snapToGrid w:val="0"/>
              <w:jc w:val="both"/>
              <w:rPr>
                <w:rFonts w:ascii="Times New Roman" w:hAnsi="Times New Roman" w:cs="Times New Roman"/>
                <w:spacing w:val="-12"/>
                <w:sz w:val="24"/>
                <w:szCs w:val="24"/>
              </w:rPr>
            </w:pPr>
            <w:r w:rsidRPr="00767EA0">
              <w:rPr>
                <w:rFonts w:ascii="Times New Roman" w:hAnsi="Times New Roman" w:cs="Times New Roman"/>
                <w:spacing w:val="-4"/>
                <w:sz w:val="24"/>
                <w:szCs w:val="24"/>
              </w:rPr>
              <w:t>Практическая работа №2: «</w:t>
            </w:r>
            <w:r w:rsidRPr="00767EA0">
              <w:rPr>
                <w:rFonts w:ascii="Times New Roman" w:hAnsi="Times New Roman" w:cs="Times New Roman"/>
                <w:spacing w:val="-12"/>
                <w:sz w:val="24"/>
                <w:szCs w:val="24"/>
              </w:rPr>
              <w:t>Наблюдение изменения объёма и давления воздуха при его сжатии».</w:t>
            </w:r>
          </w:p>
          <w:p w:rsidR="00767EA0" w:rsidRPr="00D97E0F" w:rsidRDefault="0029293F" w:rsidP="0029293F">
            <w:pPr>
              <w:rPr>
                <w:rFonts w:ascii="Times New Roman" w:hAnsi="Times New Roman" w:cs="Times New Roman"/>
                <w:sz w:val="24"/>
                <w:szCs w:val="24"/>
              </w:rPr>
            </w:pPr>
            <w:r w:rsidRPr="00767EA0">
              <w:rPr>
                <w:rFonts w:ascii="Times New Roman" w:hAnsi="Times New Roman" w:cs="Times New Roman"/>
                <w:spacing w:val="-4"/>
                <w:sz w:val="24"/>
                <w:szCs w:val="24"/>
              </w:rPr>
              <w:t>Практическая работа №3: «</w:t>
            </w:r>
            <w:r w:rsidRPr="00767EA0">
              <w:rPr>
                <w:rFonts w:ascii="Times New Roman" w:hAnsi="Times New Roman" w:cs="Times New Roman"/>
                <w:spacing w:val="-10"/>
                <w:sz w:val="24"/>
                <w:szCs w:val="24"/>
              </w:rPr>
              <w:t>Наблюдение за реактивным движением оболочки детского воздушного</w:t>
            </w:r>
            <w:r w:rsidRPr="00767EA0">
              <w:rPr>
                <w:rFonts w:ascii="Times New Roman" w:hAnsi="Times New Roman" w:cs="Times New Roman"/>
                <w:sz w:val="24"/>
                <w:szCs w:val="24"/>
              </w:rPr>
              <w:t xml:space="preserve"> </w:t>
            </w:r>
            <w:r w:rsidRPr="00767EA0">
              <w:rPr>
                <w:rFonts w:ascii="Times New Roman" w:hAnsi="Times New Roman" w:cs="Times New Roman"/>
                <w:spacing w:val="-9"/>
                <w:sz w:val="24"/>
                <w:szCs w:val="24"/>
              </w:rPr>
              <w:t xml:space="preserve">шарика и определение скорости </w:t>
            </w:r>
            <w:r w:rsidRPr="00767EA0">
              <w:rPr>
                <w:rFonts w:ascii="Times New Roman" w:hAnsi="Times New Roman" w:cs="Times New Roman"/>
                <w:spacing w:val="-9"/>
                <w:sz w:val="24"/>
                <w:szCs w:val="24"/>
              </w:rPr>
              <w:lastRenderedPageBreak/>
              <w:t>его движения».</w:t>
            </w:r>
          </w:p>
        </w:tc>
      </w:tr>
      <w:tr w:rsidR="00767EA0" w:rsidRPr="00D97E0F" w:rsidTr="0029293F">
        <w:tc>
          <w:tcPr>
            <w:tcW w:w="702"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45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2</w:t>
            </w:r>
          </w:p>
        </w:tc>
        <w:tc>
          <w:tcPr>
            <w:tcW w:w="3486" w:type="dxa"/>
          </w:tcPr>
          <w:p w:rsidR="00767EA0" w:rsidRPr="00767EA0" w:rsidRDefault="00767EA0" w:rsidP="00C13E13">
            <w:pPr>
              <w:rPr>
                <w:rFonts w:ascii="Times New Roman" w:hAnsi="Times New Roman" w:cs="Times New Roman"/>
                <w:sz w:val="24"/>
                <w:szCs w:val="24"/>
              </w:rPr>
            </w:pPr>
            <w:r w:rsidRPr="00767EA0">
              <w:rPr>
                <w:rFonts w:ascii="Times New Roman" w:hAnsi="Times New Roman" w:cs="Times New Roman"/>
                <w:sz w:val="24"/>
                <w:szCs w:val="24"/>
              </w:rPr>
              <w:t>Физика в профессии повара</w:t>
            </w:r>
          </w:p>
        </w:tc>
        <w:tc>
          <w:tcPr>
            <w:tcW w:w="6237" w:type="dxa"/>
          </w:tcPr>
          <w:p w:rsidR="00767EA0" w:rsidRPr="00355AE3" w:rsidRDefault="00767EA0" w:rsidP="00355AE3">
            <w:pPr>
              <w:pStyle w:val="a7"/>
              <w:snapToGrid w:val="0"/>
              <w:spacing w:line="240" w:lineRule="auto"/>
              <w:ind w:firstLine="0"/>
              <w:rPr>
                <w:spacing w:val="-10"/>
                <w:sz w:val="24"/>
                <w:szCs w:val="24"/>
              </w:rPr>
            </w:pPr>
            <w:r>
              <w:rPr>
                <w:spacing w:val="-11"/>
                <w:sz w:val="24"/>
                <w:szCs w:val="24"/>
              </w:rPr>
              <w:t>Энергетическая ценность пищевых продуктов (</w:t>
            </w:r>
            <w:r w:rsidRPr="00355AE3">
              <w:rPr>
                <w:spacing w:val="-11"/>
                <w:sz w:val="24"/>
                <w:szCs w:val="24"/>
              </w:rPr>
              <w:t>внутренняя энергия, со</w:t>
            </w:r>
            <w:r w:rsidRPr="00355AE3">
              <w:rPr>
                <w:spacing w:val="-10"/>
                <w:sz w:val="24"/>
                <w:szCs w:val="24"/>
              </w:rPr>
              <w:t>держащаяся в продуктах).</w:t>
            </w:r>
          </w:p>
          <w:p w:rsidR="00355AE3" w:rsidRPr="00355AE3" w:rsidRDefault="00767EA0" w:rsidP="00355AE3">
            <w:pPr>
              <w:pStyle w:val="a7"/>
              <w:snapToGrid w:val="0"/>
              <w:spacing w:line="240" w:lineRule="auto"/>
              <w:ind w:firstLine="0"/>
              <w:rPr>
                <w:spacing w:val="-8"/>
                <w:sz w:val="24"/>
                <w:szCs w:val="24"/>
              </w:rPr>
            </w:pPr>
            <w:r w:rsidRPr="00355AE3">
              <w:rPr>
                <w:spacing w:val="-10"/>
                <w:sz w:val="24"/>
                <w:szCs w:val="24"/>
              </w:rPr>
              <w:t xml:space="preserve">Различная теплопроводность </w:t>
            </w:r>
            <w:r w:rsidRPr="00355AE3">
              <w:rPr>
                <w:spacing w:val="-8"/>
                <w:sz w:val="24"/>
                <w:szCs w:val="24"/>
              </w:rPr>
              <w:t>жидкостей (вода, масло).</w:t>
            </w:r>
          </w:p>
          <w:p w:rsidR="00767EA0" w:rsidRPr="00355AE3" w:rsidRDefault="00767EA0" w:rsidP="00355AE3">
            <w:pPr>
              <w:pStyle w:val="a7"/>
              <w:snapToGrid w:val="0"/>
              <w:spacing w:line="240" w:lineRule="auto"/>
              <w:ind w:firstLine="0"/>
              <w:rPr>
                <w:spacing w:val="-8"/>
                <w:sz w:val="24"/>
                <w:szCs w:val="24"/>
              </w:rPr>
            </w:pPr>
            <w:r w:rsidRPr="00355AE3">
              <w:rPr>
                <w:spacing w:val="-10"/>
                <w:sz w:val="24"/>
                <w:szCs w:val="24"/>
              </w:rPr>
              <w:t>Различная темпера</w:t>
            </w:r>
            <w:r w:rsidRPr="00355AE3">
              <w:rPr>
                <w:spacing w:val="-8"/>
                <w:sz w:val="24"/>
                <w:szCs w:val="24"/>
              </w:rPr>
              <w:t>тура кипения жидкостей (вода, масло).</w:t>
            </w:r>
          </w:p>
          <w:p w:rsidR="00767EA0" w:rsidRPr="00355AE3" w:rsidRDefault="00767EA0" w:rsidP="00355AE3">
            <w:pPr>
              <w:snapToGrid w:val="0"/>
              <w:jc w:val="both"/>
              <w:rPr>
                <w:rFonts w:ascii="Times New Roman" w:hAnsi="Times New Roman"/>
                <w:spacing w:val="-8"/>
                <w:sz w:val="24"/>
                <w:szCs w:val="24"/>
              </w:rPr>
            </w:pPr>
            <w:r w:rsidRPr="00355AE3">
              <w:rPr>
                <w:rFonts w:ascii="Times New Roman" w:hAnsi="Times New Roman"/>
                <w:spacing w:val="-8"/>
                <w:sz w:val="24"/>
                <w:szCs w:val="24"/>
              </w:rPr>
              <w:t>Конвекция в приготовлении пищи.</w:t>
            </w:r>
          </w:p>
          <w:p w:rsidR="00767EA0" w:rsidRPr="00355AE3" w:rsidRDefault="00767EA0" w:rsidP="00355AE3">
            <w:pPr>
              <w:pStyle w:val="3"/>
              <w:snapToGrid w:val="0"/>
              <w:spacing w:before="0" w:after="0"/>
              <w:ind w:left="0" w:firstLine="0"/>
              <w:jc w:val="both"/>
              <w:outlineLvl w:val="2"/>
              <w:rPr>
                <w:rFonts w:ascii="Times New Roman" w:hAnsi="Times New Roman" w:cs="Times New Roman"/>
                <w:b w:val="0"/>
                <w:spacing w:val="-8"/>
                <w:sz w:val="24"/>
                <w:szCs w:val="24"/>
              </w:rPr>
            </w:pPr>
            <w:r w:rsidRPr="00355AE3">
              <w:rPr>
                <w:rFonts w:ascii="Times New Roman" w:hAnsi="Times New Roman" w:cs="Times New Roman"/>
                <w:b w:val="0"/>
                <w:spacing w:val="-8"/>
                <w:sz w:val="24"/>
                <w:szCs w:val="24"/>
              </w:rPr>
              <w:t>Теплопроводность в приготовлении пищи.</w:t>
            </w:r>
          </w:p>
          <w:p w:rsidR="00767EA0" w:rsidRDefault="00767EA0" w:rsidP="00355AE3">
            <w:pPr>
              <w:pStyle w:val="a7"/>
              <w:snapToGrid w:val="0"/>
              <w:spacing w:line="240" w:lineRule="auto"/>
              <w:ind w:firstLine="0"/>
              <w:rPr>
                <w:spacing w:val="-8"/>
                <w:sz w:val="24"/>
                <w:szCs w:val="24"/>
              </w:rPr>
            </w:pPr>
            <w:r w:rsidRPr="00355AE3">
              <w:rPr>
                <w:spacing w:val="-8"/>
                <w:sz w:val="24"/>
                <w:szCs w:val="24"/>
              </w:rPr>
              <w:t>Излучение</w:t>
            </w:r>
            <w:r>
              <w:rPr>
                <w:spacing w:val="-8"/>
                <w:sz w:val="24"/>
                <w:szCs w:val="24"/>
              </w:rPr>
              <w:t xml:space="preserve"> в приготовлении пищи.</w:t>
            </w:r>
          </w:p>
          <w:p w:rsidR="00767EA0" w:rsidRDefault="00767EA0" w:rsidP="00355AE3">
            <w:pPr>
              <w:pStyle w:val="a7"/>
              <w:snapToGrid w:val="0"/>
              <w:spacing w:line="240" w:lineRule="auto"/>
              <w:ind w:firstLine="0"/>
              <w:rPr>
                <w:spacing w:val="-9"/>
                <w:sz w:val="24"/>
                <w:szCs w:val="24"/>
              </w:rPr>
            </w:pPr>
            <w:r>
              <w:rPr>
                <w:spacing w:val="-9"/>
                <w:sz w:val="24"/>
                <w:szCs w:val="24"/>
              </w:rPr>
              <w:t>Сравнение теплоёмкостей воды и подсолнечного масла</w:t>
            </w:r>
          </w:p>
          <w:p w:rsidR="00767EA0" w:rsidRDefault="00767EA0" w:rsidP="0029293F">
            <w:pPr>
              <w:snapToGrid w:val="0"/>
              <w:jc w:val="both"/>
              <w:rPr>
                <w:rFonts w:ascii="Times New Roman" w:hAnsi="Times New Roman" w:cs="Times New Roman"/>
                <w:b/>
                <w:bCs/>
                <w:sz w:val="24"/>
                <w:szCs w:val="24"/>
              </w:rPr>
            </w:pPr>
            <w:r>
              <w:rPr>
                <w:rFonts w:ascii="Times New Roman" w:hAnsi="Times New Roman"/>
                <w:spacing w:val="-8"/>
                <w:sz w:val="24"/>
                <w:szCs w:val="24"/>
              </w:rPr>
              <w:t>Печь-гриль.</w:t>
            </w:r>
            <w:r w:rsidR="0029293F">
              <w:rPr>
                <w:rFonts w:ascii="Times New Roman" w:hAnsi="Times New Roman"/>
                <w:spacing w:val="-8"/>
                <w:sz w:val="24"/>
                <w:szCs w:val="24"/>
              </w:rPr>
              <w:t xml:space="preserve"> </w:t>
            </w:r>
            <w:r>
              <w:rPr>
                <w:rFonts w:ascii="Times New Roman" w:hAnsi="Times New Roman" w:cs="Times New Roman"/>
                <w:sz w:val="24"/>
                <w:szCs w:val="24"/>
              </w:rPr>
              <w:t xml:space="preserve">Испарение </w:t>
            </w:r>
            <w:proofErr w:type="gramStart"/>
            <w:r>
              <w:rPr>
                <w:rFonts w:ascii="Times New Roman" w:hAnsi="Times New Roman" w:cs="Times New Roman"/>
                <w:sz w:val="24"/>
                <w:szCs w:val="24"/>
              </w:rPr>
              <w:t>процессе</w:t>
            </w:r>
            <w:proofErr w:type="gramEnd"/>
            <w:r>
              <w:rPr>
                <w:rFonts w:ascii="Times New Roman" w:hAnsi="Times New Roman" w:cs="Times New Roman"/>
                <w:sz w:val="24"/>
                <w:szCs w:val="24"/>
              </w:rPr>
              <w:t xml:space="preserve"> приготовления пищи</w:t>
            </w:r>
          </w:p>
          <w:p w:rsidR="00767EA0" w:rsidRDefault="00767EA0" w:rsidP="0029293F">
            <w:pPr>
              <w:pStyle w:val="a7"/>
              <w:snapToGrid w:val="0"/>
              <w:spacing w:line="240" w:lineRule="auto"/>
              <w:ind w:firstLine="0"/>
              <w:rPr>
                <w:sz w:val="24"/>
                <w:szCs w:val="24"/>
              </w:rPr>
            </w:pPr>
            <w:r>
              <w:rPr>
                <w:sz w:val="24"/>
                <w:szCs w:val="24"/>
              </w:rPr>
              <w:t>Кипение в процессе приготовления пищи</w:t>
            </w:r>
          </w:p>
          <w:p w:rsidR="00767EA0" w:rsidRDefault="00767EA0" w:rsidP="00355AE3">
            <w:pPr>
              <w:pStyle w:val="a7"/>
              <w:snapToGrid w:val="0"/>
              <w:spacing w:line="240" w:lineRule="auto"/>
              <w:ind w:firstLine="0"/>
              <w:rPr>
                <w:spacing w:val="-9"/>
                <w:sz w:val="24"/>
                <w:szCs w:val="24"/>
              </w:rPr>
            </w:pPr>
            <w:r>
              <w:rPr>
                <w:spacing w:val="-9"/>
                <w:sz w:val="24"/>
                <w:szCs w:val="24"/>
              </w:rPr>
              <w:t>Электропроводность различных жидкостей (чистая, солёная и сладкая вода)</w:t>
            </w:r>
          </w:p>
          <w:p w:rsidR="00767EA0" w:rsidRDefault="00767EA0" w:rsidP="00355AE3">
            <w:pPr>
              <w:pStyle w:val="a7"/>
              <w:snapToGrid w:val="0"/>
              <w:spacing w:line="240" w:lineRule="auto"/>
              <w:ind w:firstLine="0"/>
              <w:rPr>
                <w:spacing w:val="-9"/>
                <w:sz w:val="24"/>
                <w:szCs w:val="24"/>
              </w:rPr>
            </w:pPr>
            <w:r>
              <w:rPr>
                <w:spacing w:val="-9"/>
                <w:sz w:val="24"/>
                <w:szCs w:val="24"/>
              </w:rPr>
              <w:t>Источники тока из овощей и фруктов.</w:t>
            </w:r>
          </w:p>
          <w:p w:rsidR="00767EA0" w:rsidRPr="0029293F" w:rsidRDefault="00767EA0" w:rsidP="00C13E13">
            <w:pPr>
              <w:pStyle w:val="a7"/>
              <w:snapToGrid w:val="0"/>
              <w:spacing w:line="240" w:lineRule="auto"/>
              <w:ind w:firstLine="0"/>
              <w:rPr>
                <w:sz w:val="24"/>
                <w:szCs w:val="24"/>
              </w:rPr>
            </w:pPr>
            <w:r w:rsidRPr="0029293F">
              <w:rPr>
                <w:spacing w:val="-10"/>
                <w:sz w:val="24"/>
                <w:szCs w:val="24"/>
              </w:rPr>
              <w:t xml:space="preserve">Создание меню </w:t>
            </w:r>
            <w:proofErr w:type="gramStart"/>
            <w:r w:rsidRPr="0029293F">
              <w:rPr>
                <w:spacing w:val="-10"/>
                <w:sz w:val="24"/>
                <w:szCs w:val="24"/>
              </w:rPr>
              <w:t>низ</w:t>
            </w:r>
            <w:r w:rsidRPr="0029293F">
              <w:rPr>
                <w:sz w:val="24"/>
                <w:szCs w:val="24"/>
              </w:rPr>
              <w:t>ко калорийного</w:t>
            </w:r>
            <w:proofErr w:type="gramEnd"/>
            <w:r w:rsidRPr="0029293F">
              <w:rPr>
                <w:sz w:val="24"/>
                <w:szCs w:val="24"/>
              </w:rPr>
              <w:t xml:space="preserve"> завтрака.</w:t>
            </w:r>
          </w:p>
          <w:p w:rsidR="00767EA0" w:rsidRPr="0029293F" w:rsidRDefault="00767EA0" w:rsidP="0029293F">
            <w:pPr>
              <w:pStyle w:val="a7"/>
              <w:snapToGrid w:val="0"/>
              <w:spacing w:line="240" w:lineRule="auto"/>
              <w:ind w:firstLine="0"/>
              <w:rPr>
                <w:spacing w:val="-10"/>
                <w:sz w:val="24"/>
                <w:szCs w:val="24"/>
              </w:rPr>
            </w:pPr>
            <w:r w:rsidRPr="0029293F">
              <w:rPr>
                <w:spacing w:val="-10"/>
                <w:sz w:val="24"/>
                <w:szCs w:val="24"/>
              </w:rPr>
              <w:t xml:space="preserve">Создание меню </w:t>
            </w:r>
            <w:proofErr w:type="gramStart"/>
            <w:r w:rsidRPr="0029293F">
              <w:rPr>
                <w:sz w:val="24"/>
                <w:szCs w:val="24"/>
              </w:rPr>
              <w:t>высоко калорийного</w:t>
            </w:r>
            <w:proofErr w:type="gramEnd"/>
            <w:r w:rsidRPr="0029293F">
              <w:rPr>
                <w:sz w:val="24"/>
                <w:szCs w:val="24"/>
              </w:rPr>
              <w:t xml:space="preserve"> завтрака.</w:t>
            </w:r>
            <w:r w:rsidR="0029293F" w:rsidRPr="0029293F">
              <w:rPr>
                <w:sz w:val="24"/>
                <w:szCs w:val="24"/>
              </w:rPr>
              <w:t xml:space="preserve"> </w:t>
            </w:r>
            <w:r w:rsidRPr="0029293F">
              <w:rPr>
                <w:spacing w:val="-9"/>
                <w:sz w:val="24"/>
                <w:szCs w:val="24"/>
              </w:rPr>
              <w:t xml:space="preserve">Электробезопасность </w:t>
            </w:r>
            <w:r w:rsidRPr="0029293F">
              <w:rPr>
                <w:spacing w:val="-10"/>
                <w:sz w:val="24"/>
                <w:szCs w:val="24"/>
              </w:rPr>
              <w:t>при приготовлении пищи.</w:t>
            </w:r>
          </w:p>
          <w:p w:rsidR="00767EA0" w:rsidRPr="0029293F" w:rsidRDefault="00767EA0" w:rsidP="00C13E13">
            <w:pPr>
              <w:snapToGrid w:val="0"/>
              <w:jc w:val="both"/>
              <w:rPr>
                <w:rFonts w:ascii="Times New Roman" w:hAnsi="Times New Roman"/>
                <w:spacing w:val="-10"/>
                <w:sz w:val="24"/>
                <w:szCs w:val="24"/>
              </w:rPr>
            </w:pPr>
            <w:r w:rsidRPr="0029293F">
              <w:rPr>
                <w:rFonts w:ascii="Times New Roman" w:hAnsi="Times New Roman"/>
                <w:spacing w:val="-9"/>
                <w:sz w:val="24"/>
                <w:szCs w:val="24"/>
              </w:rPr>
              <w:t xml:space="preserve">Пожаробезопасность </w:t>
            </w:r>
            <w:r w:rsidRPr="0029293F">
              <w:rPr>
                <w:rFonts w:ascii="Times New Roman" w:hAnsi="Times New Roman"/>
                <w:spacing w:val="-10"/>
                <w:sz w:val="24"/>
                <w:szCs w:val="24"/>
              </w:rPr>
              <w:t>при приготовлении пищи.</w:t>
            </w:r>
          </w:p>
          <w:p w:rsidR="00767EA0" w:rsidRDefault="00767EA0" w:rsidP="0029293F">
            <w:pPr>
              <w:pStyle w:val="a7"/>
              <w:snapToGrid w:val="0"/>
              <w:spacing w:line="240" w:lineRule="auto"/>
              <w:ind w:firstLine="0"/>
              <w:rPr>
                <w:spacing w:val="-10"/>
                <w:sz w:val="24"/>
                <w:szCs w:val="24"/>
              </w:rPr>
            </w:pPr>
            <w:r w:rsidRPr="0029293F">
              <w:rPr>
                <w:sz w:val="24"/>
                <w:szCs w:val="24"/>
              </w:rPr>
              <w:t>Тепловое расширение на кухне</w:t>
            </w:r>
          </w:p>
        </w:tc>
        <w:tc>
          <w:tcPr>
            <w:tcW w:w="4536" w:type="dxa"/>
          </w:tcPr>
          <w:p w:rsidR="0029293F" w:rsidRDefault="0029293F" w:rsidP="0029293F">
            <w:pPr>
              <w:snapToGrid w:val="0"/>
              <w:jc w:val="both"/>
              <w:rPr>
                <w:rFonts w:ascii="Times New Roman" w:hAnsi="Times New Roman"/>
                <w:spacing w:val="-8"/>
                <w:sz w:val="24"/>
                <w:szCs w:val="24"/>
              </w:rPr>
            </w:pPr>
            <w:r>
              <w:rPr>
                <w:rFonts w:ascii="Times New Roman" w:hAnsi="Times New Roman"/>
                <w:spacing w:val="-4"/>
                <w:sz w:val="24"/>
                <w:szCs w:val="24"/>
              </w:rPr>
              <w:t>Практическая работа №4: «</w:t>
            </w:r>
            <w:r>
              <w:rPr>
                <w:rFonts w:ascii="Times New Roman" w:hAnsi="Times New Roman"/>
                <w:spacing w:val="-8"/>
                <w:sz w:val="24"/>
                <w:szCs w:val="24"/>
              </w:rPr>
              <w:t>Обнаружение электрического тока, создаваемого овощами»</w:t>
            </w:r>
          </w:p>
          <w:p w:rsidR="00767EA0" w:rsidRPr="00D97E0F" w:rsidRDefault="00767EA0" w:rsidP="00C13E13">
            <w:pPr>
              <w:rPr>
                <w:rFonts w:ascii="Times New Roman" w:hAnsi="Times New Roman" w:cs="Times New Roman"/>
                <w:sz w:val="24"/>
                <w:szCs w:val="24"/>
              </w:rPr>
            </w:pPr>
          </w:p>
        </w:tc>
      </w:tr>
      <w:tr w:rsidR="00767EA0" w:rsidRPr="00D97E0F" w:rsidTr="0029293F">
        <w:tc>
          <w:tcPr>
            <w:tcW w:w="702"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28</w:t>
            </w:r>
          </w:p>
        </w:tc>
        <w:tc>
          <w:tcPr>
            <w:tcW w:w="45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3</w:t>
            </w:r>
          </w:p>
        </w:tc>
        <w:tc>
          <w:tcPr>
            <w:tcW w:w="3486" w:type="dxa"/>
          </w:tcPr>
          <w:p w:rsidR="00767EA0" w:rsidRPr="00767EA0" w:rsidRDefault="00767EA0" w:rsidP="00C13E13">
            <w:pPr>
              <w:rPr>
                <w:rFonts w:ascii="Times New Roman" w:hAnsi="Times New Roman" w:cs="Times New Roman"/>
                <w:sz w:val="24"/>
                <w:szCs w:val="24"/>
              </w:rPr>
            </w:pPr>
            <w:r w:rsidRPr="00767EA0">
              <w:rPr>
                <w:rFonts w:ascii="Times New Roman" w:hAnsi="Times New Roman" w:cs="Times New Roman"/>
                <w:sz w:val="24"/>
                <w:szCs w:val="24"/>
              </w:rPr>
              <w:t>Физика в профессии метеоролога</w:t>
            </w:r>
          </w:p>
        </w:tc>
        <w:tc>
          <w:tcPr>
            <w:tcW w:w="6237" w:type="dxa"/>
          </w:tcPr>
          <w:p w:rsidR="00767EA0" w:rsidRDefault="00767EA0" w:rsidP="00C13E13">
            <w:pPr>
              <w:snapToGrid w:val="0"/>
              <w:jc w:val="both"/>
              <w:rPr>
                <w:rFonts w:ascii="Times New Roman" w:hAnsi="Times New Roman"/>
                <w:spacing w:val="-6"/>
                <w:sz w:val="24"/>
                <w:szCs w:val="24"/>
              </w:rPr>
            </w:pPr>
            <w:r>
              <w:rPr>
                <w:rFonts w:ascii="Times New Roman" w:hAnsi="Times New Roman"/>
                <w:spacing w:val="-8"/>
                <w:sz w:val="24"/>
                <w:szCs w:val="24"/>
              </w:rPr>
              <w:t xml:space="preserve">Атмосферное </w:t>
            </w:r>
            <w:r>
              <w:rPr>
                <w:rFonts w:ascii="Times New Roman" w:hAnsi="Times New Roman"/>
                <w:spacing w:val="-6"/>
                <w:sz w:val="24"/>
                <w:szCs w:val="24"/>
              </w:rPr>
              <w:t>электричество.</w:t>
            </w:r>
          </w:p>
          <w:p w:rsidR="00767EA0" w:rsidRDefault="00767EA0" w:rsidP="00C13E13">
            <w:pPr>
              <w:snapToGrid w:val="0"/>
              <w:jc w:val="both"/>
              <w:rPr>
                <w:rFonts w:ascii="Times New Roman" w:hAnsi="Times New Roman"/>
                <w:spacing w:val="-6"/>
                <w:sz w:val="24"/>
                <w:szCs w:val="24"/>
              </w:rPr>
            </w:pPr>
            <w:r>
              <w:rPr>
                <w:rFonts w:ascii="Times New Roman" w:hAnsi="Times New Roman"/>
                <w:spacing w:val="-6"/>
                <w:sz w:val="24"/>
                <w:szCs w:val="24"/>
              </w:rPr>
              <w:t>Погода по народным приметам.</w:t>
            </w:r>
          </w:p>
          <w:p w:rsidR="00767EA0" w:rsidRDefault="00767EA0" w:rsidP="00C13E13">
            <w:pPr>
              <w:snapToGrid w:val="0"/>
              <w:jc w:val="both"/>
              <w:rPr>
                <w:rFonts w:ascii="Times New Roman" w:hAnsi="Times New Roman"/>
                <w:sz w:val="24"/>
                <w:szCs w:val="24"/>
              </w:rPr>
            </w:pPr>
            <w:r>
              <w:rPr>
                <w:rFonts w:ascii="Times New Roman" w:hAnsi="Times New Roman"/>
                <w:sz w:val="24"/>
                <w:szCs w:val="24"/>
              </w:rPr>
              <w:t>Понятие влажности</w:t>
            </w:r>
          </w:p>
          <w:p w:rsidR="00767EA0" w:rsidRDefault="00767EA0" w:rsidP="00C13E13">
            <w:pPr>
              <w:pStyle w:val="a7"/>
              <w:snapToGrid w:val="0"/>
              <w:spacing w:line="240" w:lineRule="auto"/>
              <w:ind w:firstLine="0"/>
              <w:rPr>
                <w:sz w:val="24"/>
                <w:szCs w:val="24"/>
              </w:rPr>
            </w:pPr>
            <w:r>
              <w:rPr>
                <w:sz w:val="24"/>
                <w:szCs w:val="24"/>
              </w:rPr>
              <w:t>Влажность и ее значение в жизни человека</w:t>
            </w:r>
          </w:p>
          <w:p w:rsidR="00767EA0" w:rsidRDefault="00767EA0" w:rsidP="00C13E13">
            <w:pPr>
              <w:suppressAutoHyphens/>
              <w:snapToGrid w:val="0"/>
              <w:jc w:val="both"/>
              <w:rPr>
                <w:rFonts w:ascii="Times New Roman" w:hAnsi="Times New Roman"/>
                <w:spacing w:val="-6"/>
                <w:sz w:val="24"/>
                <w:szCs w:val="24"/>
              </w:rPr>
            </w:pPr>
          </w:p>
        </w:tc>
        <w:tc>
          <w:tcPr>
            <w:tcW w:w="4536" w:type="dxa"/>
          </w:tcPr>
          <w:p w:rsidR="00CD2C3A" w:rsidRDefault="00CD2C3A" w:rsidP="00CD2C3A">
            <w:pPr>
              <w:snapToGrid w:val="0"/>
              <w:jc w:val="both"/>
              <w:rPr>
                <w:rFonts w:ascii="Times New Roman" w:hAnsi="Times New Roman"/>
                <w:spacing w:val="-6"/>
                <w:sz w:val="24"/>
                <w:szCs w:val="24"/>
              </w:rPr>
            </w:pPr>
            <w:r>
              <w:rPr>
                <w:rFonts w:ascii="Times New Roman" w:hAnsi="Times New Roman" w:cs="Times New Roman"/>
                <w:sz w:val="24"/>
                <w:szCs w:val="24"/>
              </w:rPr>
              <w:t>1 Определение влажности воздуха</w:t>
            </w:r>
            <w:r>
              <w:rPr>
                <w:rFonts w:ascii="Times New Roman" w:hAnsi="Times New Roman"/>
                <w:spacing w:val="-6"/>
                <w:sz w:val="24"/>
                <w:szCs w:val="24"/>
              </w:rPr>
              <w:t xml:space="preserve"> </w:t>
            </w:r>
          </w:p>
          <w:p w:rsidR="00CD2C3A" w:rsidRDefault="00CD2C3A" w:rsidP="00CD2C3A">
            <w:pPr>
              <w:snapToGrid w:val="0"/>
              <w:jc w:val="both"/>
              <w:rPr>
                <w:rFonts w:ascii="Times New Roman" w:hAnsi="Times New Roman"/>
                <w:sz w:val="24"/>
                <w:szCs w:val="24"/>
              </w:rPr>
            </w:pPr>
            <w:r>
              <w:rPr>
                <w:rFonts w:ascii="Times New Roman" w:hAnsi="Times New Roman"/>
                <w:spacing w:val="-6"/>
                <w:sz w:val="24"/>
                <w:szCs w:val="24"/>
              </w:rPr>
              <w:t xml:space="preserve">2 </w:t>
            </w:r>
            <w:r>
              <w:rPr>
                <w:rFonts w:ascii="Times New Roman" w:hAnsi="Times New Roman"/>
                <w:spacing w:val="-6"/>
                <w:sz w:val="24"/>
                <w:szCs w:val="24"/>
              </w:rPr>
              <w:t xml:space="preserve">Наблюдение и объяснение физических закономерностей образования </w:t>
            </w:r>
            <w:r>
              <w:rPr>
                <w:rFonts w:ascii="Times New Roman" w:hAnsi="Times New Roman"/>
                <w:sz w:val="24"/>
                <w:szCs w:val="24"/>
              </w:rPr>
              <w:t>облаков</w:t>
            </w:r>
          </w:p>
          <w:p w:rsidR="00CD2C3A" w:rsidRDefault="00CD2C3A" w:rsidP="00CD2C3A">
            <w:pPr>
              <w:pStyle w:val="a7"/>
              <w:snapToGrid w:val="0"/>
              <w:spacing w:line="240" w:lineRule="auto"/>
              <w:ind w:firstLine="0"/>
              <w:rPr>
                <w:sz w:val="24"/>
                <w:szCs w:val="24"/>
              </w:rPr>
            </w:pPr>
            <w:r>
              <w:rPr>
                <w:spacing w:val="-6"/>
                <w:sz w:val="24"/>
                <w:szCs w:val="24"/>
              </w:rPr>
              <w:t xml:space="preserve">3 </w:t>
            </w:r>
            <w:r>
              <w:rPr>
                <w:spacing w:val="-6"/>
                <w:sz w:val="24"/>
                <w:szCs w:val="24"/>
              </w:rPr>
              <w:t xml:space="preserve">Наблюдение и объяснение физических закономерностей </w:t>
            </w:r>
            <w:r>
              <w:rPr>
                <w:sz w:val="24"/>
                <w:szCs w:val="24"/>
              </w:rPr>
              <w:t>выпадения дождя</w:t>
            </w:r>
          </w:p>
          <w:p w:rsidR="00767EA0" w:rsidRPr="00D97E0F" w:rsidRDefault="00CD2C3A" w:rsidP="00CD2C3A">
            <w:pPr>
              <w:rPr>
                <w:rFonts w:ascii="Times New Roman" w:hAnsi="Times New Roman" w:cs="Times New Roman"/>
                <w:sz w:val="24"/>
                <w:szCs w:val="24"/>
              </w:rPr>
            </w:pPr>
            <w:r>
              <w:rPr>
                <w:rFonts w:ascii="Times New Roman" w:hAnsi="Times New Roman"/>
                <w:spacing w:val="-6"/>
                <w:sz w:val="24"/>
                <w:szCs w:val="24"/>
              </w:rPr>
              <w:t xml:space="preserve">4 </w:t>
            </w:r>
            <w:r>
              <w:rPr>
                <w:rFonts w:ascii="Times New Roman" w:hAnsi="Times New Roman"/>
                <w:spacing w:val="-6"/>
                <w:sz w:val="24"/>
                <w:szCs w:val="24"/>
              </w:rPr>
              <w:t xml:space="preserve">Наблюдение и объяснение физических закономерностей образования </w:t>
            </w:r>
            <w:r>
              <w:rPr>
                <w:rFonts w:ascii="Times New Roman" w:hAnsi="Times New Roman"/>
                <w:sz w:val="24"/>
                <w:szCs w:val="24"/>
              </w:rPr>
              <w:t>инея.</w:t>
            </w:r>
          </w:p>
        </w:tc>
      </w:tr>
      <w:tr w:rsidR="00767EA0" w:rsidRPr="00D97E0F" w:rsidTr="0029293F">
        <w:tc>
          <w:tcPr>
            <w:tcW w:w="702"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29</w:t>
            </w:r>
          </w:p>
        </w:tc>
        <w:tc>
          <w:tcPr>
            <w:tcW w:w="45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4</w:t>
            </w:r>
          </w:p>
        </w:tc>
        <w:tc>
          <w:tcPr>
            <w:tcW w:w="3486" w:type="dxa"/>
          </w:tcPr>
          <w:p w:rsidR="00767EA0" w:rsidRPr="00767EA0" w:rsidRDefault="00767EA0" w:rsidP="00C13E13">
            <w:pPr>
              <w:rPr>
                <w:rFonts w:ascii="Times New Roman" w:hAnsi="Times New Roman" w:cs="Times New Roman"/>
                <w:sz w:val="24"/>
                <w:szCs w:val="24"/>
              </w:rPr>
            </w:pPr>
            <w:r w:rsidRPr="00767EA0">
              <w:rPr>
                <w:rFonts w:ascii="Times New Roman" w:hAnsi="Times New Roman" w:cs="Times New Roman"/>
                <w:sz w:val="24"/>
                <w:szCs w:val="24"/>
              </w:rPr>
              <w:t>Физика в профессии электрика</w:t>
            </w:r>
          </w:p>
        </w:tc>
        <w:tc>
          <w:tcPr>
            <w:tcW w:w="6237" w:type="dxa"/>
          </w:tcPr>
          <w:p w:rsidR="00767EA0" w:rsidRDefault="00767EA0" w:rsidP="00CD2C3A">
            <w:pPr>
              <w:pStyle w:val="a7"/>
              <w:snapToGrid w:val="0"/>
              <w:spacing w:line="240" w:lineRule="auto"/>
              <w:ind w:firstLine="0"/>
              <w:jc w:val="left"/>
              <w:rPr>
                <w:spacing w:val="-10"/>
                <w:sz w:val="24"/>
                <w:szCs w:val="24"/>
              </w:rPr>
            </w:pPr>
            <w:r>
              <w:rPr>
                <w:spacing w:val="-10"/>
                <w:sz w:val="24"/>
                <w:szCs w:val="24"/>
              </w:rPr>
              <w:t>Электризация различных веществ.</w:t>
            </w:r>
          </w:p>
          <w:p w:rsidR="00767EA0" w:rsidRDefault="00767EA0" w:rsidP="00CD2C3A">
            <w:pPr>
              <w:pStyle w:val="a7"/>
              <w:snapToGrid w:val="0"/>
              <w:spacing w:line="240" w:lineRule="auto"/>
              <w:ind w:firstLine="0"/>
              <w:jc w:val="left"/>
              <w:rPr>
                <w:spacing w:val="-7"/>
                <w:sz w:val="24"/>
                <w:szCs w:val="24"/>
              </w:rPr>
            </w:pPr>
            <w:r>
              <w:rPr>
                <w:spacing w:val="-8"/>
                <w:sz w:val="24"/>
                <w:szCs w:val="24"/>
              </w:rPr>
              <w:t>Вредные проявления элек</w:t>
            </w:r>
            <w:r>
              <w:rPr>
                <w:spacing w:val="-7"/>
                <w:sz w:val="24"/>
                <w:szCs w:val="24"/>
              </w:rPr>
              <w:t>тризации.</w:t>
            </w:r>
          </w:p>
          <w:p w:rsidR="00767EA0" w:rsidRDefault="00767EA0" w:rsidP="00CD2C3A">
            <w:pPr>
              <w:pStyle w:val="a7"/>
              <w:snapToGrid w:val="0"/>
              <w:spacing w:line="240" w:lineRule="auto"/>
              <w:ind w:firstLine="0"/>
              <w:jc w:val="left"/>
              <w:rPr>
                <w:sz w:val="24"/>
                <w:szCs w:val="24"/>
              </w:rPr>
            </w:pPr>
            <w:r>
              <w:rPr>
                <w:spacing w:val="-7"/>
                <w:sz w:val="24"/>
                <w:szCs w:val="24"/>
              </w:rPr>
              <w:t>Статическое электричество</w:t>
            </w:r>
            <w:r w:rsidR="00CD2C3A">
              <w:rPr>
                <w:spacing w:val="-7"/>
                <w:sz w:val="24"/>
                <w:szCs w:val="24"/>
              </w:rPr>
              <w:t xml:space="preserve">. </w:t>
            </w:r>
            <w:r>
              <w:rPr>
                <w:sz w:val="24"/>
                <w:szCs w:val="24"/>
              </w:rPr>
              <w:t>Заземление,</w:t>
            </w:r>
          </w:p>
          <w:p w:rsidR="00767EA0" w:rsidRDefault="00767EA0" w:rsidP="00CD2C3A">
            <w:pPr>
              <w:pStyle w:val="a7"/>
              <w:snapToGrid w:val="0"/>
              <w:spacing w:line="240" w:lineRule="auto"/>
              <w:ind w:firstLine="0"/>
              <w:jc w:val="left"/>
              <w:rPr>
                <w:sz w:val="24"/>
                <w:szCs w:val="24"/>
              </w:rPr>
            </w:pPr>
            <w:r>
              <w:rPr>
                <w:sz w:val="24"/>
                <w:szCs w:val="24"/>
              </w:rPr>
              <w:t>Первые источники тока</w:t>
            </w:r>
          </w:p>
          <w:p w:rsidR="00767EA0" w:rsidRDefault="00767EA0" w:rsidP="00CD2C3A">
            <w:pPr>
              <w:pStyle w:val="a7"/>
              <w:snapToGrid w:val="0"/>
              <w:spacing w:line="240" w:lineRule="auto"/>
              <w:ind w:firstLine="0"/>
              <w:jc w:val="left"/>
              <w:rPr>
                <w:sz w:val="24"/>
                <w:szCs w:val="24"/>
              </w:rPr>
            </w:pPr>
            <w:r>
              <w:rPr>
                <w:sz w:val="24"/>
                <w:szCs w:val="24"/>
              </w:rPr>
              <w:t>Современные источники тока</w:t>
            </w:r>
          </w:p>
          <w:p w:rsidR="00767EA0" w:rsidRDefault="00767EA0" w:rsidP="00CD2C3A">
            <w:pPr>
              <w:pStyle w:val="a7"/>
              <w:snapToGrid w:val="0"/>
              <w:spacing w:line="240" w:lineRule="auto"/>
              <w:ind w:firstLine="0"/>
              <w:jc w:val="left"/>
              <w:rPr>
                <w:spacing w:val="-10"/>
                <w:sz w:val="24"/>
                <w:szCs w:val="24"/>
              </w:rPr>
            </w:pPr>
            <w:r>
              <w:rPr>
                <w:spacing w:val="-10"/>
                <w:sz w:val="24"/>
                <w:szCs w:val="24"/>
              </w:rPr>
              <w:t xml:space="preserve">Действие электрического тока на человека </w:t>
            </w:r>
          </w:p>
          <w:p w:rsidR="00767EA0" w:rsidRDefault="00767EA0" w:rsidP="00CD2C3A">
            <w:pPr>
              <w:pStyle w:val="a7"/>
              <w:snapToGrid w:val="0"/>
              <w:spacing w:line="240" w:lineRule="auto"/>
              <w:ind w:firstLine="0"/>
              <w:jc w:val="left"/>
              <w:rPr>
                <w:spacing w:val="-10"/>
                <w:sz w:val="24"/>
                <w:szCs w:val="24"/>
              </w:rPr>
            </w:pPr>
            <w:r>
              <w:rPr>
                <w:spacing w:val="-10"/>
                <w:sz w:val="24"/>
                <w:szCs w:val="24"/>
              </w:rPr>
              <w:t>Электробезопасность.</w:t>
            </w:r>
          </w:p>
          <w:p w:rsidR="00767EA0" w:rsidRDefault="00767EA0" w:rsidP="00CD2C3A">
            <w:pPr>
              <w:pStyle w:val="a7"/>
              <w:snapToGrid w:val="0"/>
              <w:spacing w:line="240" w:lineRule="auto"/>
              <w:ind w:firstLine="0"/>
              <w:jc w:val="left"/>
              <w:rPr>
                <w:spacing w:val="-10"/>
                <w:sz w:val="24"/>
                <w:szCs w:val="24"/>
              </w:rPr>
            </w:pPr>
            <w:r>
              <w:rPr>
                <w:spacing w:val="-10"/>
                <w:sz w:val="24"/>
                <w:szCs w:val="24"/>
              </w:rPr>
              <w:lastRenderedPageBreak/>
              <w:t>Проводники и изоляторы.</w:t>
            </w:r>
          </w:p>
          <w:p w:rsidR="00767EA0" w:rsidRDefault="00767EA0" w:rsidP="00CD2C3A">
            <w:pPr>
              <w:pStyle w:val="a7"/>
              <w:snapToGrid w:val="0"/>
              <w:spacing w:line="240" w:lineRule="auto"/>
              <w:ind w:firstLine="0"/>
              <w:jc w:val="left"/>
              <w:rPr>
                <w:spacing w:val="-9"/>
                <w:sz w:val="24"/>
                <w:szCs w:val="24"/>
              </w:rPr>
            </w:pPr>
            <w:r>
              <w:rPr>
                <w:spacing w:val="-10"/>
                <w:sz w:val="24"/>
                <w:szCs w:val="24"/>
              </w:rPr>
              <w:t xml:space="preserve">Виды соединений потребителей </w:t>
            </w:r>
            <w:r>
              <w:rPr>
                <w:spacing w:val="-9"/>
                <w:sz w:val="24"/>
                <w:szCs w:val="24"/>
              </w:rPr>
              <w:t>электроэнергии.</w:t>
            </w:r>
          </w:p>
          <w:p w:rsidR="00767EA0" w:rsidRDefault="00767EA0" w:rsidP="00CD2C3A">
            <w:pPr>
              <w:pStyle w:val="a7"/>
              <w:snapToGrid w:val="0"/>
              <w:spacing w:line="240" w:lineRule="auto"/>
              <w:ind w:firstLine="0"/>
              <w:jc w:val="left"/>
              <w:rPr>
                <w:spacing w:val="-9"/>
                <w:sz w:val="24"/>
                <w:szCs w:val="24"/>
              </w:rPr>
            </w:pPr>
            <w:r>
              <w:rPr>
                <w:spacing w:val="-9"/>
                <w:sz w:val="24"/>
                <w:szCs w:val="24"/>
              </w:rPr>
              <w:t>Провода и их изоляция.</w:t>
            </w:r>
          </w:p>
          <w:p w:rsidR="00767EA0" w:rsidRDefault="00767EA0" w:rsidP="00CD2C3A">
            <w:pPr>
              <w:pStyle w:val="a7"/>
              <w:snapToGrid w:val="0"/>
              <w:spacing w:line="240" w:lineRule="auto"/>
              <w:ind w:firstLine="0"/>
              <w:jc w:val="left"/>
              <w:rPr>
                <w:spacing w:val="-8"/>
                <w:sz w:val="24"/>
                <w:szCs w:val="24"/>
              </w:rPr>
            </w:pPr>
            <w:r>
              <w:rPr>
                <w:spacing w:val="-9"/>
                <w:sz w:val="24"/>
                <w:szCs w:val="24"/>
              </w:rPr>
              <w:t>Основные элементы электроснабже</w:t>
            </w:r>
            <w:r>
              <w:rPr>
                <w:spacing w:val="-8"/>
                <w:sz w:val="24"/>
                <w:szCs w:val="24"/>
              </w:rPr>
              <w:t>ния.</w:t>
            </w:r>
          </w:p>
          <w:p w:rsidR="00767EA0" w:rsidRDefault="00767EA0" w:rsidP="00CD2C3A">
            <w:pPr>
              <w:pStyle w:val="a7"/>
              <w:snapToGrid w:val="0"/>
              <w:spacing w:line="240" w:lineRule="auto"/>
              <w:ind w:firstLine="0"/>
              <w:jc w:val="left"/>
              <w:rPr>
                <w:spacing w:val="-8"/>
                <w:sz w:val="24"/>
                <w:szCs w:val="24"/>
              </w:rPr>
            </w:pPr>
            <w:r>
              <w:rPr>
                <w:spacing w:val="-8"/>
                <w:sz w:val="24"/>
                <w:szCs w:val="24"/>
              </w:rPr>
              <w:t>Выключатели и предохранители.</w:t>
            </w:r>
          </w:p>
          <w:p w:rsidR="00CD2C3A" w:rsidRDefault="00767EA0" w:rsidP="00CD2C3A">
            <w:pPr>
              <w:pStyle w:val="a7"/>
              <w:snapToGrid w:val="0"/>
              <w:spacing w:line="240" w:lineRule="auto"/>
              <w:ind w:firstLine="0"/>
              <w:jc w:val="left"/>
              <w:rPr>
                <w:spacing w:val="-7"/>
                <w:sz w:val="24"/>
                <w:szCs w:val="24"/>
              </w:rPr>
            </w:pPr>
            <w:r>
              <w:rPr>
                <w:spacing w:val="-8"/>
                <w:sz w:val="24"/>
                <w:szCs w:val="24"/>
              </w:rPr>
              <w:t>Короткое замыкание и перегрузка це</w:t>
            </w:r>
            <w:r>
              <w:rPr>
                <w:spacing w:val="-7"/>
                <w:sz w:val="24"/>
                <w:szCs w:val="24"/>
              </w:rPr>
              <w:t>пи.</w:t>
            </w:r>
            <w:r w:rsidR="00CD2C3A">
              <w:rPr>
                <w:spacing w:val="-7"/>
                <w:sz w:val="24"/>
                <w:szCs w:val="24"/>
              </w:rPr>
              <w:t xml:space="preserve"> </w:t>
            </w:r>
          </w:p>
          <w:p w:rsidR="00767EA0" w:rsidRDefault="00767EA0" w:rsidP="00CD2C3A">
            <w:pPr>
              <w:pStyle w:val="a7"/>
              <w:snapToGrid w:val="0"/>
              <w:spacing w:line="240" w:lineRule="auto"/>
              <w:ind w:firstLine="0"/>
              <w:jc w:val="left"/>
              <w:rPr>
                <w:spacing w:val="-7"/>
              </w:rPr>
            </w:pPr>
            <w:r>
              <w:rPr>
                <w:spacing w:val="-7"/>
              </w:rPr>
              <w:t>История происхождения электрической лампочки</w:t>
            </w:r>
          </w:p>
          <w:p w:rsidR="00767EA0" w:rsidRDefault="00767EA0" w:rsidP="00CD2C3A">
            <w:pPr>
              <w:snapToGrid w:val="0"/>
              <w:rPr>
                <w:rFonts w:ascii="Times New Roman" w:hAnsi="Times New Roman"/>
                <w:spacing w:val="-10"/>
                <w:sz w:val="24"/>
                <w:szCs w:val="24"/>
              </w:rPr>
            </w:pPr>
            <w:r>
              <w:rPr>
                <w:rFonts w:ascii="Times New Roman" w:hAnsi="Times New Roman"/>
                <w:spacing w:val="-7"/>
                <w:sz w:val="24"/>
                <w:szCs w:val="24"/>
              </w:rPr>
              <w:t>Различные типы со</w:t>
            </w:r>
            <w:r>
              <w:rPr>
                <w:rFonts w:ascii="Times New Roman" w:hAnsi="Times New Roman"/>
                <w:spacing w:val="-10"/>
                <w:sz w:val="24"/>
                <w:szCs w:val="24"/>
              </w:rPr>
              <w:t>временных лампочек.</w:t>
            </w:r>
          </w:p>
          <w:p w:rsidR="00767EA0" w:rsidRDefault="00767EA0" w:rsidP="00CD2C3A">
            <w:pPr>
              <w:pStyle w:val="a7"/>
              <w:snapToGrid w:val="0"/>
              <w:spacing w:line="240" w:lineRule="auto"/>
              <w:ind w:firstLine="0"/>
              <w:jc w:val="left"/>
              <w:rPr>
                <w:spacing w:val="-10"/>
                <w:sz w:val="24"/>
                <w:szCs w:val="24"/>
              </w:rPr>
            </w:pPr>
            <w:r>
              <w:rPr>
                <w:sz w:val="24"/>
                <w:szCs w:val="24"/>
              </w:rPr>
              <w:t>Производство и потребление электроэнергии</w:t>
            </w:r>
          </w:p>
        </w:tc>
        <w:tc>
          <w:tcPr>
            <w:tcW w:w="4536" w:type="dxa"/>
          </w:tcPr>
          <w:p w:rsidR="00767EA0" w:rsidRPr="00CD2C3A" w:rsidRDefault="00CD2C3A" w:rsidP="00C13E13">
            <w:pPr>
              <w:rPr>
                <w:rFonts w:ascii="Times New Roman" w:hAnsi="Times New Roman" w:cs="Times New Roman"/>
                <w:sz w:val="24"/>
                <w:szCs w:val="24"/>
              </w:rPr>
            </w:pPr>
            <w:r w:rsidRPr="00CD2C3A">
              <w:rPr>
                <w:rFonts w:ascii="Times New Roman" w:hAnsi="Times New Roman" w:cs="Times New Roman"/>
                <w:spacing w:val="-4"/>
                <w:sz w:val="24"/>
                <w:szCs w:val="24"/>
              </w:rPr>
              <w:lastRenderedPageBreak/>
              <w:t>Практическая работа №7: «</w:t>
            </w:r>
            <w:r w:rsidRPr="00CD2C3A">
              <w:rPr>
                <w:rFonts w:ascii="Times New Roman" w:hAnsi="Times New Roman" w:cs="Times New Roman"/>
                <w:spacing w:val="-9"/>
                <w:sz w:val="24"/>
                <w:szCs w:val="24"/>
              </w:rPr>
              <w:t>Сборка и испытание действия простейшего гальванического элемента».</w:t>
            </w:r>
          </w:p>
        </w:tc>
      </w:tr>
      <w:tr w:rsidR="00767EA0" w:rsidRPr="00D97E0F" w:rsidTr="0029293F">
        <w:tc>
          <w:tcPr>
            <w:tcW w:w="702"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45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5</w:t>
            </w:r>
          </w:p>
        </w:tc>
        <w:tc>
          <w:tcPr>
            <w:tcW w:w="3486" w:type="dxa"/>
          </w:tcPr>
          <w:p w:rsidR="00767EA0" w:rsidRPr="00767EA0" w:rsidRDefault="00767EA0" w:rsidP="00C13E13">
            <w:pPr>
              <w:rPr>
                <w:rFonts w:ascii="Times New Roman" w:hAnsi="Times New Roman" w:cs="Times New Roman"/>
                <w:sz w:val="24"/>
                <w:szCs w:val="24"/>
              </w:rPr>
            </w:pPr>
            <w:r w:rsidRPr="00767EA0">
              <w:rPr>
                <w:rFonts w:ascii="Times New Roman" w:hAnsi="Times New Roman" w:cs="Times New Roman"/>
                <w:sz w:val="24"/>
                <w:szCs w:val="24"/>
              </w:rPr>
              <w:t>Физика в профессии врача</w:t>
            </w:r>
          </w:p>
        </w:tc>
        <w:tc>
          <w:tcPr>
            <w:tcW w:w="6237" w:type="dxa"/>
          </w:tcPr>
          <w:p w:rsidR="00767EA0" w:rsidRPr="00CD2C3A" w:rsidRDefault="00767EA0" w:rsidP="00C13E13">
            <w:pPr>
              <w:pStyle w:val="a7"/>
              <w:snapToGrid w:val="0"/>
              <w:spacing w:line="240" w:lineRule="auto"/>
              <w:ind w:firstLine="0"/>
              <w:rPr>
                <w:spacing w:val="-10"/>
                <w:sz w:val="24"/>
                <w:szCs w:val="24"/>
              </w:rPr>
            </w:pPr>
            <w:r w:rsidRPr="00CD2C3A">
              <w:rPr>
                <w:spacing w:val="-10"/>
                <w:sz w:val="24"/>
                <w:szCs w:val="24"/>
              </w:rPr>
              <w:t>Использование знаний о строении вещества в медицине</w:t>
            </w:r>
          </w:p>
          <w:p w:rsidR="00767EA0" w:rsidRPr="00CD2C3A" w:rsidRDefault="00767EA0" w:rsidP="00C13E13">
            <w:pPr>
              <w:snapToGrid w:val="0"/>
              <w:jc w:val="both"/>
              <w:rPr>
                <w:rFonts w:ascii="Times New Roman" w:hAnsi="Times New Roman"/>
                <w:spacing w:val="-9"/>
                <w:sz w:val="24"/>
                <w:szCs w:val="24"/>
              </w:rPr>
            </w:pPr>
            <w:r w:rsidRPr="00CD2C3A">
              <w:rPr>
                <w:rFonts w:ascii="Times New Roman" w:hAnsi="Times New Roman"/>
                <w:sz w:val="24"/>
                <w:szCs w:val="24"/>
              </w:rPr>
              <w:t xml:space="preserve">Роль диффузных процессов </w:t>
            </w:r>
            <w:r w:rsidRPr="00CD2C3A">
              <w:rPr>
                <w:rFonts w:ascii="Times New Roman" w:hAnsi="Times New Roman"/>
                <w:spacing w:val="-9"/>
                <w:sz w:val="24"/>
                <w:szCs w:val="24"/>
              </w:rPr>
              <w:t>в обмене веществ между организмом и средой</w:t>
            </w:r>
          </w:p>
          <w:p w:rsidR="00767EA0" w:rsidRPr="00CD2C3A" w:rsidRDefault="00767EA0" w:rsidP="00C13E13">
            <w:pPr>
              <w:pStyle w:val="a7"/>
              <w:snapToGrid w:val="0"/>
              <w:spacing w:line="240" w:lineRule="auto"/>
              <w:ind w:firstLine="0"/>
              <w:rPr>
                <w:spacing w:val="-8"/>
                <w:sz w:val="24"/>
                <w:szCs w:val="24"/>
              </w:rPr>
            </w:pPr>
            <w:r w:rsidRPr="00CD2C3A">
              <w:rPr>
                <w:spacing w:val="-8"/>
                <w:sz w:val="24"/>
                <w:szCs w:val="24"/>
              </w:rPr>
              <w:t>Атмосферное давление в медицине.</w:t>
            </w:r>
          </w:p>
          <w:p w:rsidR="00767EA0" w:rsidRPr="00CD2C3A" w:rsidRDefault="00767EA0" w:rsidP="00767EA0">
            <w:pPr>
              <w:pStyle w:val="a7"/>
              <w:snapToGrid w:val="0"/>
              <w:spacing w:line="240" w:lineRule="auto"/>
              <w:ind w:firstLine="0"/>
              <w:rPr>
                <w:spacing w:val="-7"/>
                <w:sz w:val="24"/>
                <w:szCs w:val="24"/>
              </w:rPr>
            </w:pPr>
            <w:r w:rsidRPr="00CD2C3A">
              <w:rPr>
                <w:spacing w:val="-8"/>
                <w:sz w:val="24"/>
                <w:szCs w:val="24"/>
              </w:rPr>
              <w:t xml:space="preserve">Принцип действия приборов для </w:t>
            </w:r>
            <w:r w:rsidRPr="00CD2C3A">
              <w:rPr>
                <w:spacing w:val="-7"/>
                <w:sz w:val="24"/>
                <w:szCs w:val="24"/>
              </w:rPr>
              <w:t>забора крови</w:t>
            </w:r>
          </w:p>
          <w:p w:rsidR="00767EA0" w:rsidRPr="00CD2C3A" w:rsidRDefault="00767EA0" w:rsidP="00767EA0">
            <w:pPr>
              <w:pStyle w:val="a7"/>
              <w:snapToGrid w:val="0"/>
              <w:spacing w:line="240" w:lineRule="auto"/>
              <w:ind w:firstLine="0"/>
              <w:rPr>
                <w:spacing w:val="-7"/>
                <w:sz w:val="24"/>
                <w:szCs w:val="24"/>
              </w:rPr>
            </w:pPr>
            <w:r w:rsidRPr="00CD2C3A">
              <w:rPr>
                <w:spacing w:val="-8"/>
                <w:sz w:val="24"/>
                <w:szCs w:val="24"/>
              </w:rPr>
              <w:t xml:space="preserve">Принцип действия </w:t>
            </w:r>
            <w:r w:rsidRPr="00CD2C3A">
              <w:rPr>
                <w:spacing w:val="-7"/>
                <w:sz w:val="24"/>
                <w:szCs w:val="24"/>
              </w:rPr>
              <w:t>шприца</w:t>
            </w:r>
          </w:p>
          <w:p w:rsidR="00767EA0" w:rsidRPr="00CD2C3A" w:rsidRDefault="00767EA0" w:rsidP="00C13E13">
            <w:pPr>
              <w:snapToGrid w:val="0"/>
              <w:jc w:val="both"/>
              <w:rPr>
                <w:rFonts w:ascii="Times New Roman" w:hAnsi="Times New Roman"/>
                <w:spacing w:val="-7"/>
                <w:sz w:val="24"/>
                <w:szCs w:val="24"/>
              </w:rPr>
            </w:pPr>
            <w:r w:rsidRPr="00CD2C3A">
              <w:rPr>
                <w:rFonts w:ascii="Times New Roman" w:hAnsi="Times New Roman"/>
                <w:spacing w:val="-8"/>
                <w:sz w:val="24"/>
                <w:szCs w:val="24"/>
              </w:rPr>
              <w:t xml:space="preserve">Принцип действия </w:t>
            </w:r>
            <w:r w:rsidRPr="00CD2C3A">
              <w:rPr>
                <w:rFonts w:ascii="Times New Roman" w:hAnsi="Times New Roman"/>
                <w:spacing w:val="-7"/>
                <w:sz w:val="24"/>
                <w:szCs w:val="24"/>
              </w:rPr>
              <w:t>медицинской банки</w:t>
            </w:r>
          </w:p>
          <w:p w:rsidR="00767EA0" w:rsidRPr="00CD2C3A" w:rsidRDefault="00767EA0" w:rsidP="00C13E13">
            <w:pPr>
              <w:pStyle w:val="a7"/>
              <w:snapToGrid w:val="0"/>
              <w:spacing w:line="240" w:lineRule="auto"/>
              <w:ind w:firstLine="0"/>
              <w:rPr>
                <w:spacing w:val="-8"/>
                <w:sz w:val="24"/>
                <w:szCs w:val="24"/>
              </w:rPr>
            </w:pPr>
            <w:r w:rsidRPr="00CD2C3A">
              <w:rPr>
                <w:spacing w:val="-7"/>
                <w:sz w:val="24"/>
                <w:szCs w:val="24"/>
              </w:rPr>
              <w:t xml:space="preserve">Измерение кровяного давления </w:t>
            </w:r>
            <w:r w:rsidRPr="00CD2C3A">
              <w:rPr>
                <w:spacing w:val="-8"/>
                <w:sz w:val="24"/>
                <w:szCs w:val="24"/>
              </w:rPr>
              <w:t>человека.</w:t>
            </w:r>
            <w:r w:rsidRPr="00CD2C3A">
              <w:rPr>
                <w:spacing w:val="-8"/>
                <w:sz w:val="24"/>
                <w:szCs w:val="24"/>
              </w:rPr>
              <w:t xml:space="preserve"> </w:t>
            </w:r>
            <w:r w:rsidRPr="00CD2C3A">
              <w:rPr>
                <w:spacing w:val="-8"/>
                <w:sz w:val="24"/>
                <w:szCs w:val="24"/>
              </w:rPr>
              <w:t>Тонометр.</w:t>
            </w:r>
          </w:p>
          <w:p w:rsidR="00767EA0" w:rsidRPr="00CD2C3A" w:rsidRDefault="00767EA0" w:rsidP="00C13E13">
            <w:pPr>
              <w:pStyle w:val="a7"/>
              <w:snapToGrid w:val="0"/>
              <w:spacing w:line="240" w:lineRule="auto"/>
              <w:ind w:firstLine="0"/>
              <w:rPr>
                <w:spacing w:val="-8"/>
                <w:sz w:val="24"/>
                <w:szCs w:val="24"/>
              </w:rPr>
            </w:pPr>
            <w:r w:rsidRPr="00CD2C3A">
              <w:rPr>
                <w:spacing w:val="-8"/>
                <w:sz w:val="24"/>
                <w:szCs w:val="24"/>
              </w:rPr>
              <w:t>Тепловые процессы в жизнедеятельности человека.</w:t>
            </w:r>
          </w:p>
          <w:p w:rsidR="00767EA0" w:rsidRPr="00CD2C3A" w:rsidRDefault="00767EA0" w:rsidP="00767EA0">
            <w:pPr>
              <w:pStyle w:val="a7"/>
              <w:snapToGrid w:val="0"/>
              <w:spacing w:line="240" w:lineRule="auto"/>
              <w:ind w:firstLine="0"/>
              <w:rPr>
                <w:spacing w:val="-10"/>
                <w:sz w:val="24"/>
                <w:szCs w:val="24"/>
              </w:rPr>
            </w:pPr>
            <w:r w:rsidRPr="00CD2C3A">
              <w:rPr>
                <w:spacing w:val="-8"/>
                <w:sz w:val="24"/>
                <w:szCs w:val="24"/>
              </w:rPr>
              <w:t>Ка</w:t>
            </w:r>
            <w:r w:rsidRPr="00CD2C3A">
              <w:rPr>
                <w:spacing w:val="-10"/>
                <w:sz w:val="24"/>
                <w:szCs w:val="24"/>
              </w:rPr>
              <w:t xml:space="preserve">лориметрические измерения в диагностике некоторых заболеваний. </w:t>
            </w:r>
          </w:p>
          <w:p w:rsidR="00767EA0" w:rsidRPr="00CD2C3A" w:rsidRDefault="00767EA0" w:rsidP="00767EA0">
            <w:pPr>
              <w:pStyle w:val="a7"/>
              <w:snapToGrid w:val="0"/>
              <w:spacing w:line="240" w:lineRule="auto"/>
              <w:ind w:firstLine="0"/>
              <w:rPr>
                <w:spacing w:val="-11"/>
                <w:sz w:val="24"/>
                <w:szCs w:val="24"/>
              </w:rPr>
            </w:pPr>
            <w:proofErr w:type="spellStart"/>
            <w:r w:rsidRPr="00CD2C3A">
              <w:rPr>
                <w:spacing w:val="-10"/>
                <w:sz w:val="24"/>
                <w:szCs w:val="24"/>
              </w:rPr>
              <w:t>Теплови</w:t>
            </w:r>
            <w:r w:rsidRPr="00CD2C3A">
              <w:rPr>
                <w:sz w:val="24"/>
                <w:szCs w:val="24"/>
              </w:rPr>
              <w:t>зор</w:t>
            </w:r>
            <w:proofErr w:type="spellEnd"/>
            <w:r w:rsidRPr="00CD2C3A">
              <w:rPr>
                <w:sz w:val="24"/>
                <w:szCs w:val="24"/>
              </w:rPr>
              <w:t>.</w:t>
            </w:r>
            <w:r w:rsidRPr="00CD2C3A">
              <w:rPr>
                <w:sz w:val="24"/>
                <w:szCs w:val="24"/>
              </w:rPr>
              <w:t xml:space="preserve"> </w:t>
            </w:r>
            <w:r w:rsidRPr="00CD2C3A">
              <w:rPr>
                <w:spacing w:val="-11"/>
                <w:sz w:val="24"/>
                <w:szCs w:val="24"/>
              </w:rPr>
              <w:t>Дефекты зрения. Очки.</w:t>
            </w:r>
          </w:p>
          <w:p w:rsidR="00767EA0" w:rsidRPr="00CD2C3A" w:rsidRDefault="00767EA0" w:rsidP="00C13E13">
            <w:pPr>
              <w:pStyle w:val="a7"/>
              <w:snapToGrid w:val="0"/>
              <w:spacing w:line="240" w:lineRule="auto"/>
              <w:ind w:firstLine="0"/>
              <w:rPr>
                <w:spacing w:val="-8"/>
                <w:sz w:val="24"/>
                <w:szCs w:val="24"/>
              </w:rPr>
            </w:pPr>
            <w:r w:rsidRPr="00CD2C3A">
              <w:rPr>
                <w:spacing w:val="-11"/>
                <w:sz w:val="24"/>
                <w:szCs w:val="24"/>
              </w:rPr>
              <w:t xml:space="preserve">Оптические приборы: обычные и бинокулярные </w:t>
            </w:r>
            <w:r w:rsidRPr="00CD2C3A">
              <w:rPr>
                <w:spacing w:val="-8"/>
                <w:sz w:val="24"/>
                <w:szCs w:val="24"/>
              </w:rPr>
              <w:t>линзы, лупы, микроскопы, офтальмоскоп (глазное зеркало).</w:t>
            </w:r>
          </w:p>
          <w:p w:rsidR="00767EA0" w:rsidRPr="00CD2C3A" w:rsidRDefault="00767EA0" w:rsidP="00C13E13">
            <w:pPr>
              <w:pStyle w:val="a7"/>
              <w:snapToGrid w:val="0"/>
              <w:spacing w:line="240" w:lineRule="auto"/>
              <w:ind w:firstLine="0"/>
              <w:rPr>
                <w:spacing w:val="-12"/>
                <w:sz w:val="24"/>
                <w:szCs w:val="24"/>
              </w:rPr>
            </w:pPr>
            <w:r w:rsidRPr="00CD2C3A">
              <w:rPr>
                <w:spacing w:val="-12"/>
                <w:sz w:val="24"/>
                <w:szCs w:val="24"/>
              </w:rPr>
              <w:t>Изучение свой</w:t>
            </w:r>
            <w:proofErr w:type="gramStart"/>
            <w:r w:rsidRPr="00CD2C3A">
              <w:rPr>
                <w:spacing w:val="-12"/>
                <w:sz w:val="24"/>
                <w:szCs w:val="24"/>
              </w:rPr>
              <w:t>ств гл</w:t>
            </w:r>
            <w:proofErr w:type="gramEnd"/>
            <w:r w:rsidRPr="00CD2C3A">
              <w:rPr>
                <w:spacing w:val="-12"/>
                <w:sz w:val="24"/>
                <w:szCs w:val="24"/>
              </w:rPr>
              <w:t>аза.</w:t>
            </w:r>
          </w:p>
          <w:p w:rsidR="00767EA0" w:rsidRDefault="00767EA0" w:rsidP="00767EA0">
            <w:pPr>
              <w:pStyle w:val="a7"/>
              <w:snapToGrid w:val="0"/>
              <w:spacing w:line="240" w:lineRule="auto"/>
              <w:ind w:firstLine="0"/>
              <w:rPr>
                <w:spacing w:val="-10"/>
                <w:sz w:val="24"/>
                <w:szCs w:val="24"/>
              </w:rPr>
            </w:pPr>
            <w:r w:rsidRPr="00CD2C3A">
              <w:rPr>
                <w:spacing w:val="-8"/>
                <w:sz w:val="24"/>
                <w:szCs w:val="24"/>
              </w:rPr>
              <w:t>Волоконная оп</w:t>
            </w:r>
            <w:r w:rsidRPr="00CD2C3A">
              <w:rPr>
                <w:sz w:val="24"/>
                <w:szCs w:val="24"/>
              </w:rPr>
              <w:t>тика в диагностике заболеваний ЖКТ.</w:t>
            </w:r>
            <w:r w:rsidRPr="00CD2C3A">
              <w:rPr>
                <w:sz w:val="24"/>
                <w:szCs w:val="24"/>
              </w:rPr>
              <w:t xml:space="preserve"> </w:t>
            </w:r>
            <w:r w:rsidRPr="00CD2C3A">
              <w:rPr>
                <w:spacing w:val="-9"/>
                <w:sz w:val="24"/>
                <w:szCs w:val="24"/>
              </w:rPr>
              <w:t>Памятка советов по сохранению зрения.</w:t>
            </w:r>
          </w:p>
        </w:tc>
        <w:tc>
          <w:tcPr>
            <w:tcW w:w="4536" w:type="dxa"/>
          </w:tcPr>
          <w:p w:rsidR="00CD2C3A" w:rsidRPr="00CD2C3A" w:rsidRDefault="00CD2C3A" w:rsidP="00CD2C3A">
            <w:pPr>
              <w:pStyle w:val="a7"/>
              <w:snapToGrid w:val="0"/>
              <w:spacing w:line="240" w:lineRule="auto"/>
              <w:ind w:firstLine="0"/>
              <w:rPr>
                <w:spacing w:val="-10"/>
                <w:sz w:val="24"/>
                <w:szCs w:val="24"/>
              </w:rPr>
            </w:pPr>
            <w:r w:rsidRPr="00CD2C3A">
              <w:rPr>
                <w:spacing w:val="-4"/>
                <w:sz w:val="24"/>
                <w:szCs w:val="24"/>
              </w:rPr>
              <w:t>Практическая работа №8: «</w:t>
            </w:r>
            <w:r w:rsidRPr="00CD2C3A">
              <w:rPr>
                <w:spacing w:val="-10"/>
                <w:sz w:val="24"/>
                <w:szCs w:val="24"/>
              </w:rPr>
              <w:t>Изучение и объяснение действия шприца».</w:t>
            </w:r>
          </w:p>
          <w:p w:rsidR="00767EA0" w:rsidRPr="00D97E0F" w:rsidRDefault="00767EA0" w:rsidP="00C13E13">
            <w:pPr>
              <w:rPr>
                <w:rFonts w:ascii="Times New Roman" w:hAnsi="Times New Roman" w:cs="Times New Roman"/>
                <w:sz w:val="24"/>
                <w:szCs w:val="24"/>
              </w:rPr>
            </w:pPr>
          </w:p>
        </w:tc>
      </w:tr>
      <w:tr w:rsidR="00767EA0" w:rsidRPr="00D97E0F" w:rsidTr="0029293F">
        <w:tc>
          <w:tcPr>
            <w:tcW w:w="702"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31</w:t>
            </w:r>
          </w:p>
        </w:tc>
        <w:tc>
          <w:tcPr>
            <w:tcW w:w="45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6</w:t>
            </w:r>
          </w:p>
        </w:tc>
        <w:tc>
          <w:tcPr>
            <w:tcW w:w="3486" w:type="dxa"/>
          </w:tcPr>
          <w:p w:rsidR="00767EA0" w:rsidRPr="00CD2C3A" w:rsidRDefault="00767EA0" w:rsidP="00C13E13">
            <w:pPr>
              <w:rPr>
                <w:rFonts w:ascii="Times New Roman" w:hAnsi="Times New Roman" w:cs="Times New Roman"/>
                <w:sz w:val="24"/>
                <w:szCs w:val="24"/>
              </w:rPr>
            </w:pPr>
            <w:r w:rsidRPr="00CD2C3A">
              <w:rPr>
                <w:rFonts w:ascii="Times New Roman" w:hAnsi="Times New Roman" w:cs="Times New Roman"/>
                <w:sz w:val="24"/>
                <w:szCs w:val="24"/>
              </w:rPr>
              <w:t>Физика в профессии строителя</w:t>
            </w:r>
          </w:p>
        </w:tc>
        <w:tc>
          <w:tcPr>
            <w:tcW w:w="6237" w:type="dxa"/>
          </w:tcPr>
          <w:p w:rsidR="00CD2C3A" w:rsidRDefault="00767EA0" w:rsidP="00CD2C3A">
            <w:pPr>
              <w:pStyle w:val="a7"/>
              <w:snapToGrid w:val="0"/>
              <w:spacing w:line="240" w:lineRule="auto"/>
              <w:ind w:firstLine="0"/>
              <w:rPr>
                <w:sz w:val="24"/>
                <w:szCs w:val="24"/>
              </w:rPr>
            </w:pPr>
            <w:r>
              <w:rPr>
                <w:sz w:val="24"/>
                <w:szCs w:val="24"/>
              </w:rPr>
              <w:t>Условия среды: температура, влажность, состав воздуха, влажность веществ</w:t>
            </w:r>
            <w:r w:rsidR="00CD2C3A">
              <w:rPr>
                <w:sz w:val="24"/>
                <w:szCs w:val="24"/>
              </w:rPr>
              <w:t xml:space="preserve"> </w:t>
            </w:r>
          </w:p>
          <w:p w:rsidR="00767EA0" w:rsidRDefault="00767EA0" w:rsidP="00CD2C3A">
            <w:pPr>
              <w:pStyle w:val="a7"/>
              <w:snapToGrid w:val="0"/>
              <w:spacing w:line="240" w:lineRule="auto"/>
              <w:ind w:firstLine="0"/>
            </w:pPr>
            <w:r>
              <w:t>Инженерная геодезия</w:t>
            </w:r>
          </w:p>
          <w:p w:rsidR="00767EA0" w:rsidRDefault="00767EA0" w:rsidP="00C13E13">
            <w:pPr>
              <w:snapToGrid w:val="0"/>
              <w:jc w:val="both"/>
              <w:rPr>
                <w:rFonts w:ascii="Times New Roman" w:hAnsi="Times New Roman"/>
                <w:sz w:val="24"/>
                <w:szCs w:val="24"/>
              </w:rPr>
            </w:pPr>
            <w:r>
              <w:rPr>
                <w:rFonts w:ascii="Times New Roman" w:hAnsi="Times New Roman"/>
                <w:sz w:val="24"/>
                <w:szCs w:val="24"/>
              </w:rPr>
              <w:t>Сопротивление материалов</w:t>
            </w:r>
          </w:p>
          <w:p w:rsidR="00767EA0" w:rsidRDefault="00767EA0" w:rsidP="00C13E13">
            <w:pPr>
              <w:pStyle w:val="a7"/>
              <w:snapToGrid w:val="0"/>
              <w:spacing w:line="240" w:lineRule="auto"/>
              <w:ind w:firstLine="0"/>
              <w:rPr>
                <w:sz w:val="24"/>
                <w:szCs w:val="24"/>
              </w:rPr>
            </w:pPr>
            <w:r>
              <w:rPr>
                <w:sz w:val="24"/>
                <w:szCs w:val="24"/>
              </w:rPr>
              <w:t xml:space="preserve">Теплозащита </w:t>
            </w:r>
            <w:r w:rsidR="00CD2C3A">
              <w:rPr>
                <w:sz w:val="24"/>
                <w:szCs w:val="24"/>
              </w:rPr>
              <w:t xml:space="preserve"> </w:t>
            </w:r>
            <w:r>
              <w:rPr>
                <w:sz w:val="24"/>
                <w:szCs w:val="24"/>
              </w:rPr>
              <w:t xml:space="preserve">Деформация </w:t>
            </w:r>
            <w:r w:rsidR="00CD2C3A">
              <w:rPr>
                <w:sz w:val="24"/>
                <w:szCs w:val="24"/>
              </w:rPr>
              <w:t xml:space="preserve"> </w:t>
            </w:r>
            <w:r>
              <w:rPr>
                <w:sz w:val="24"/>
                <w:szCs w:val="24"/>
              </w:rPr>
              <w:t xml:space="preserve">Инсоляция </w:t>
            </w:r>
          </w:p>
          <w:p w:rsidR="00767EA0" w:rsidRDefault="00767EA0" w:rsidP="00CD2C3A">
            <w:pPr>
              <w:pStyle w:val="a7"/>
              <w:snapToGrid w:val="0"/>
              <w:spacing w:line="240" w:lineRule="auto"/>
              <w:ind w:firstLine="0"/>
              <w:rPr>
                <w:sz w:val="24"/>
                <w:szCs w:val="24"/>
              </w:rPr>
            </w:pPr>
            <w:r>
              <w:rPr>
                <w:sz w:val="24"/>
                <w:szCs w:val="24"/>
              </w:rPr>
              <w:t>Звукоизоляция помещений</w:t>
            </w:r>
            <w:r w:rsidR="00CD2C3A">
              <w:rPr>
                <w:sz w:val="24"/>
                <w:szCs w:val="24"/>
              </w:rPr>
              <w:t xml:space="preserve"> </w:t>
            </w:r>
            <w:r>
              <w:rPr>
                <w:sz w:val="24"/>
                <w:szCs w:val="24"/>
              </w:rPr>
              <w:t>Акустика помещений</w:t>
            </w:r>
          </w:p>
        </w:tc>
        <w:tc>
          <w:tcPr>
            <w:tcW w:w="4536" w:type="dxa"/>
          </w:tcPr>
          <w:p w:rsidR="00767EA0" w:rsidRPr="00D97E0F" w:rsidRDefault="00767EA0" w:rsidP="00C13E13">
            <w:pPr>
              <w:rPr>
                <w:rFonts w:ascii="Times New Roman" w:hAnsi="Times New Roman" w:cs="Times New Roman"/>
                <w:sz w:val="24"/>
                <w:szCs w:val="24"/>
              </w:rPr>
            </w:pPr>
          </w:p>
        </w:tc>
      </w:tr>
      <w:tr w:rsidR="00767EA0" w:rsidRPr="00D97E0F" w:rsidTr="0029293F">
        <w:tc>
          <w:tcPr>
            <w:tcW w:w="702"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32</w:t>
            </w:r>
          </w:p>
        </w:tc>
        <w:tc>
          <w:tcPr>
            <w:tcW w:w="45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7</w:t>
            </w:r>
          </w:p>
        </w:tc>
        <w:tc>
          <w:tcPr>
            <w:tcW w:w="348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 xml:space="preserve">Физика в профессии </w:t>
            </w:r>
            <w:r>
              <w:rPr>
                <w:rFonts w:ascii="Times New Roman" w:hAnsi="Times New Roman" w:cs="Times New Roman"/>
                <w:sz w:val="24"/>
                <w:szCs w:val="24"/>
              </w:rPr>
              <w:lastRenderedPageBreak/>
              <w:t>криминалиста</w:t>
            </w:r>
          </w:p>
        </w:tc>
        <w:tc>
          <w:tcPr>
            <w:tcW w:w="6237" w:type="dxa"/>
          </w:tcPr>
          <w:p w:rsidR="00767EA0" w:rsidRPr="00D97E0F" w:rsidRDefault="00767EA0" w:rsidP="00C13E13">
            <w:pPr>
              <w:rPr>
                <w:rFonts w:ascii="Times New Roman" w:hAnsi="Times New Roman" w:cs="Times New Roman"/>
                <w:sz w:val="24"/>
                <w:szCs w:val="24"/>
              </w:rPr>
            </w:pPr>
          </w:p>
        </w:tc>
        <w:tc>
          <w:tcPr>
            <w:tcW w:w="4536" w:type="dxa"/>
          </w:tcPr>
          <w:p w:rsidR="00767EA0" w:rsidRPr="00D97E0F" w:rsidRDefault="00767EA0" w:rsidP="00C13E13">
            <w:pPr>
              <w:rPr>
                <w:rFonts w:ascii="Times New Roman" w:hAnsi="Times New Roman" w:cs="Times New Roman"/>
                <w:sz w:val="24"/>
                <w:szCs w:val="24"/>
              </w:rPr>
            </w:pPr>
          </w:p>
        </w:tc>
      </w:tr>
      <w:tr w:rsidR="00767EA0" w:rsidRPr="00D97E0F" w:rsidTr="0029293F">
        <w:tc>
          <w:tcPr>
            <w:tcW w:w="702"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45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8</w:t>
            </w:r>
          </w:p>
        </w:tc>
        <w:tc>
          <w:tcPr>
            <w:tcW w:w="348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Физика в творческих профессиях (живопись, музыка, телевидение, кино)</w:t>
            </w:r>
          </w:p>
        </w:tc>
        <w:tc>
          <w:tcPr>
            <w:tcW w:w="6237" w:type="dxa"/>
          </w:tcPr>
          <w:p w:rsidR="00767EA0" w:rsidRPr="00206D57" w:rsidRDefault="00CD2C3A" w:rsidP="00C13E13">
            <w:pPr>
              <w:rPr>
                <w:rFonts w:ascii="Times New Roman" w:hAnsi="Times New Roman" w:cs="Times New Roman"/>
                <w:color w:val="000000"/>
                <w:sz w:val="24"/>
                <w:szCs w:val="24"/>
                <w:shd w:val="clear" w:color="auto" w:fill="FFFFFF"/>
              </w:rPr>
            </w:pPr>
            <w:proofErr w:type="gramStart"/>
            <w:r w:rsidRPr="00206D57">
              <w:rPr>
                <w:rFonts w:ascii="Times New Roman" w:hAnsi="Times New Roman" w:cs="Times New Roman"/>
                <w:color w:val="000000"/>
                <w:sz w:val="24"/>
                <w:szCs w:val="24"/>
                <w:shd w:val="clear" w:color="auto" w:fill="FFFFFF"/>
              </w:rPr>
              <w:t>раздел «Оптика»: линейная перспектива (геометрическая оптика), эффекты воздушной перспективы (дифракция и диффузное рассеяние света в воздухе), цвет (дисперсия, физиологическое восприятие, смешение, дополнительные цвета)</w:t>
            </w:r>
            <w:proofErr w:type="gramEnd"/>
          </w:p>
          <w:p w:rsidR="00206D57" w:rsidRPr="00206D57" w:rsidRDefault="00206D57" w:rsidP="00206D57">
            <w:pPr>
              <w:rPr>
                <w:rFonts w:ascii="Times New Roman" w:hAnsi="Times New Roman" w:cs="Times New Roman"/>
                <w:sz w:val="24"/>
                <w:szCs w:val="24"/>
              </w:rPr>
            </w:pPr>
            <w:r w:rsidRPr="00206D57">
              <w:rPr>
                <w:rFonts w:ascii="Times New Roman" w:hAnsi="Times New Roman" w:cs="Times New Roman"/>
                <w:color w:val="000000"/>
                <w:sz w:val="24"/>
                <w:szCs w:val="24"/>
              </w:rPr>
              <w:t>раздел « Механические колебания и волны. Звук»</w:t>
            </w:r>
            <w:r w:rsidRPr="00206D57">
              <w:rPr>
                <w:rFonts w:ascii="Times New Roman" w:hAnsi="Times New Roman" w:cs="Times New Roman"/>
                <w:color w:val="000000"/>
                <w:sz w:val="24"/>
                <w:szCs w:val="24"/>
              </w:rPr>
              <w:br/>
            </w:r>
            <w:r w:rsidRPr="00206D57">
              <w:rPr>
                <w:rFonts w:ascii="Times New Roman" w:hAnsi="Times New Roman" w:cs="Times New Roman"/>
                <w:color w:val="000000"/>
                <w:sz w:val="24"/>
                <w:szCs w:val="24"/>
              </w:rPr>
              <w:br/>
            </w:r>
          </w:p>
        </w:tc>
        <w:tc>
          <w:tcPr>
            <w:tcW w:w="4536" w:type="dxa"/>
          </w:tcPr>
          <w:p w:rsidR="00CD2C3A" w:rsidRPr="00CD2C3A" w:rsidRDefault="00CD2C3A" w:rsidP="00CD2C3A">
            <w:pPr>
              <w:numPr>
                <w:ilvl w:val="0"/>
                <w:numId w:val="3"/>
              </w:numPr>
              <w:shd w:val="clear" w:color="auto" w:fill="FFFFFF"/>
              <w:tabs>
                <w:tab w:val="clear" w:pos="720"/>
                <w:tab w:val="num" w:pos="176"/>
                <w:tab w:val="left" w:pos="470"/>
              </w:tabs>
              <w:spacing w:before="100" w:beforeAutospacing="1" w:after="100" w:afterAutospacing="1"/>
              <w:ind w:left="34" w:firstLine="0"/>
              <w:rPr>
                <w:rFonts w:ascii="Times New Roman" w:eastAsia="Times New Roman" w:hAnsi="Times New Roman" w:cs="Times New Roman"/>
                <w:color w:val="333333"/>
                <w:sz w:val="24"/>
                <w:szCs w:val="24"/>
                <w:lang w:eastAsia="ru-RU"/>
              </w:rPr>
            </w:pPr>
            <w:r w:rsidRPr="00CD2C3A">
              <w:rPr>
                <w:rFonts w:ascii="Times New Roman" w:eastAsia="Times New Roman" w:hAnsi="Times New Roman" w:cs="Times New Roman"/>
                <w:color w:val="333333"/>
                <w:sz w:val="24"/>
                <w:szCs w:val="24"/>
                <w:lang w:eastAsia="ru-RU"/>
              </w:rPr>
              <w:t>Рассмотреть какие физические явления применяются в живописи.</w:t>
            </w:r>
          </w:p>
          <w:p w:rsidR="00CD2C3A" w:rsidRPr="00CD2C3A" w:rsidRDefault="00CD2C3A" w:rsidP="00CD2C3A">
            <w:pPr>
              <w:numPr>
                <w:ilvl w:val="0"/>
                <w:numId w:val="3"/>
              </w:numPr>
              <w:shd w:val="clear" w:color="auto" w:fill="FFFFFF"/>
              <w:tabs>
                <w:tab w:val="clear" w:pos="720"/>
                <w:tab w:val="num" w:pos="176"/>
                <w:tab w:val="left" w:pos="470"/>
              </w:tabs>
              <w:spacing w:before="100" w:beforeAutospacing="1" w:after="100" w:afterAutospacing="1"/>
              <w:ind w:left="34" w:firstLine="0"/>
              <w:rPr>
                <w:rFonts w:ascii="Times New Roman" w:eastAsia="Times New Roman" w:hAnsi="Times New Roman" w:cs="Times New Roman"/>
                <w:color w:val="333333"/>
                <w:sz w:val="24"/>
                <w:szCs w:val="24"/>
                <w:lang w:eastAsia="ru-RU"/>
              </w:rPr>
            </w:pPr>
            <w:r w:rsidRPr="00CD2C3A">
              <w:rPr>
                <w:rFonts w:ascii="Times New Roman" w:eastAsia="Times New Roman" w:hAnsi="Times New Roman" w:cs="Times New Roman"/>
                <w:color w:val="333333"/>
                <w:sz w:val="24"/>
                <w:szCs w:val="24"/>
                <w:lang w:eastAsia="ru-RU"/>
              </w:rPr>
              <w:t>Рассмотреть какие физические явления применяются в скульптуре.</w:t>
            </w:r>
          </w:p>
          <w:p w:rsidR="00CD2C3A" w:rsidRPr="00CD2C3A" w:rsidRDefault="00CD2C3A" w:rsidP="00CD2C3A">
            <w:pPr>
              <w:numPr>
                <w:ilvl w:val="0"/>
                <w:numId w:val="3"/>
              </w:numPr>
              <w:shd w:val="clear" w:color="auto" w:fill="FFFFFF"/>
              <w:tabs>
                <w:tab w:val="clear" w:pos="720"/>
                <w:tab w:val="num" w:pos="176"/>
                <w:tab w:val="left" w:pos="470"/>
              </w:tabs>
              <w:spacing w:before="100" w:beforeAutospacing="1" w:after="100" w:afterAutospacing="1"/>
              <w:ind w:left="34" w:firstLine="0"/>
              <w:rPr>
                <w:rFonts w:ascii="Times New Roman" w:eastAsia="Times New Roman" w:hAnsi="Times New Roman" w:cs="Times New Roman"/>
                <w:color w:val="333333"/>
                <w:sz w:val="24"/>
                <w:szCs w:val="24"/>
                <w:lang w:eastAsia="ru-RU"/>
              </w:rPr>
            </w:pPr>
            <w:r w:rsidRPr="00CD2C3A">
              <w:rPr>
                <w:rFonts w:ascii="Times New Roman" w:eastAsia="Times New Roman" w:hAnsi="Times New Roman" w:cs="Times New Roman"/>
                <w:color w:val="333333"/>
                <w:sz w:val="24"/>
                <w:szCs w:val="24"/>
                <w:lang w:eastAsia="ru-RU"/>
              </w:rPr>
              <w:t>Рассмотреть какие физические явления применяются в ковке и литье.</w:t>
            </w:r>
          </w:p>
          <w:p w:rsidR="00CD2C3A" w:rsidRPr="00CD2C3A" w:rsidRDefault="00CD2C3A" w:rsidP="00CD2C3A">
            <w:pPr>
              <w:numPr>
                <w:ilvl w:val="0"/>
                <w:numId w:val="3"/>
              </w:numPr>
              <w:shd w:val="clear" w:color="auto" w:fill="FFFFFF"/>
              <w:tabs>
                <w:tab w:val="clear" w:pos="720"/>
                <w:tab w:val="num" w:pos="176"/>
                <w:tab w:val="left" w:pos="470"/>
              </w:tabs>
              <w:spacing w:before="100" w:beforeAutospacing="1" w:after="100" w:afterAutospacing="1"/>
              <w:ind w:left="34" w:firstLine="0"/>
              <w:rPr>
                <w:rFonts w:ascii="Helvetica" w:eastAsia="Times New Roman" w:hAnsi="Helvetica" w:cs="Times New Roman"/>
                <w:color w:val="333333"/>
                <w:sz w:val="21"/>
                <w:szCs w:val="21"/>
                <w:lang w:eastAsia="ru-RU"/>
              </w:rPr>
            </w:pPr>
            <w:r w:rsidRPr="00CD2C3A">
              <w:rPr>
                <w:rFonts w:ascii="Times New Roman" w:eastAsia="Times New Roman" w:hAnsi="Times New Roman" w:cs="Times New Roman"/>
                <w:color w:val="333333"/>
                <w:sz w:val="24"/>
                <w:szCs w:val="24"/>
                <w:lang w:eastAsia="ru-RU"/>
              </w:rPr>
              <w:t xml:space="preserve">Воспитать патриотизм и чувство </w:t>
            </w:r>
            <w:proofErr w:type="gramStart"/>
            <w:r w:rsidRPr="00CD2C3A">
              <w:rPr>
                <w:rFonts w:ascii="Times New Roman" w:eastAsia="Times New Roman" w:hAnsi="Times New Roman" w:cs="Times New Roman"/>
                <w:color w:val="333333"/>
                <w:sz w:val="24"/>
                <w:szCs w:val="24"/>
                <w:lang w:eastAsia="ru-RU"/>
              </w:rPr>
              <w:t>прекрасного</w:t>
            </w:r>
            <w:proofErr w:type="gramEnd"/>
            <w:r w:rsidRPr="00CD2C3A">
              <w:rPr>
                <w:rFonts w:ascii="Times New Roman" w:eastAsia="Times New Roman" w:hAnsi="Times New Roman" w:cs="Times New Roman"/>
                <w:color w:val="333333"/>
                <w:sz w:val="24"/>
                <w:szCs w:val="24"/>
                <w:lang w:eastAsia="ru-RU"/>
              </w:rPr>
              <w:t xml:space="preserve"> через искусство</w:t>
            </w:r>
            <w:r w:rsidRPr="00CD2C3A">
              <w:rPr>
                <w:rFonts w:ascii="Helvetica" w:eastAsia="Times New Roman" w:hAnsi="Helvetica" w:cs="Times New Roman"/>
                <w:color w:val="333333"/>
                <w:sz w:val="21"/>
                <w:szCs w:val="21"/>
                <w:lang w:eastAsia="ru-RU"/>
              </w:rPr>
              <w:t>.</w:t>
            </w:r>
          </w:p>
          <w:p w:rsidR="00767EA0" w:rsidRPr="00CD2C3A" w:rsidRDefault="00767EA0" w:rsidP="00C13E13">
            <w:pPr>
              <w:rPr>
                <w:rFonts w:ascii="Times New Roman" w:hAnsi="Times New Roman" w:cs="Times New Roman"/>
                <w:sz w:val="24"/>
                <w:szCs w:val="24"/>
              </w:rPr>
            </w:pPr>
          </w:p>
        </w:tc>
      </w:tr>
      <w:tr w:rsidR="00767EA0" w:rsidRPr="00D97E0F" w:rsidTr="0029293F">
        <w:tc>
          <w:tcPr>
            <w:tcW w:w="702"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34</w:t>
            </w:r>
          </w:p>
        </w:tc>
        <w:tc>
          <w:tcPr>
            <w:tcW w:w="456" w:type="dxa"/>
          </w:tcPr>
          <w:p w:rsidR="00767EA0" w:rsidRPr="00D97E0F" w:rsidRDefault="00767EA0" w:rsidP="00C13E13">
            <w:pPr>
              <w:rPr>
                <w:rFonts w:ascii="Times New Roman" w:hAnsi="Times New Roman" w:cs="Times New Roman"/>
                <w:sz w:val="24"/>
                <w:szCs w:val="24"/>
              </w:rPr>
            </w:pPr>
          </w:p>
        </w:tc>
        <w:tc>
          <w:tcPr>
            <w:tcW w:w="3486" w:type="dxa"/>
          </w:tcPr>
          <w:p w:rsidR="00767EA0" w:rsidRPr="00D97E0F" w:rsidRDefault="00767EA0" w:rsidP="00C13E13">
            <w:pPr>
              <w:rPr>
                <w:rFonts w:ascii="Times New Roman" w:hAnsi="Times New Roman" w:cs="Times New Roman"/>
                <w:sz w:val="24"/>
                <w:szCs w:val="24"/>
              </w:rPr>
            </w:pPr>
            <w:r>
              <w:rPr>
                <w:rFonts w:ascii="Times New Roman" w:hAnsi="Times New Roman" w:cs="Times New Roman"/>
                <w:sz w:val="24"/>
                <w:szCs w:val="24"/>
              </w:rPr>
              <w:t>Игра «Мне физика нужна!»</w:t>
            </w:r>
          </w:p>
        </w:tc>
        <w:tc>
          <w:tcPr>
            <w:tcW w:w="6237" w:type="dxa"/>
          </w:tcPr>
          <w:p w:rsidR="00767EA0" w:rsidRPr="00D97E0F" w:rsidRDefault="00767EA0" w:rsidP="00C13E13">
            <w:pPr>
              <w:rPr>
                <w:rFonts w:ascii="Times New Roman" w:hAnsi="Times New Roman" w:cs="Times New Roman"/>
                <w:sz w:val="24"/>
                <w:szCs w:val="24"/>
              </w:rPr>
            </w:pPr>
          </w:p>
        </w:tc>
        <w:tc>
          <w:tcPr>
            <w:tcW w:w="4536" w:type="dxa"/>
          </w:tcPr>
          <w:p w:rsidR="00767EA0" w:rsidRPr="00D97E0F" w:rsidRDefault="00767EA0" w:rsidP="00C13E13">
            <w:pPr>
              <w:rPr>
                <w:rFonts w:ascii="Times New Roman" w:hAnsi="Times New Roman" w:cs="Times New Roman"/>
                <w:sz w:val="24"/>
                <w:szCs w:val="24"/>
              </w:rPr>
            </w:pPr>
          </w:p>
        </w:tc>
      </w:tr>
    </w:tbl>
    <w:p w:rsidR="00BA08B3" w:rsidRDefault="00BA08B3">
      <w:pPr>
        <w:rPr>
          <w:rFonts w:ascii="Times New Roman" w:hAnsi="Times New Roman" w:cs="Times New Roman"/>
          <w:sz w:val="24"/>
          <w:szCs w:val="24"/>
        </w:rPr>
      </w:pPr>
    </w:p>
    <w:p w:rsidR="00BA08B3" w:rsidRPr="00BA08B3" w:rsidRDefault="00BA08B3">
      <w:pPr>
        <w:rPr>
          <w:rFonts w:ascii="Times New Roman" w:hAnsi="Times New Roman" w:cs="Times New Roman"/>
          <w:sz w:val="24"/>
          <w:szCs w:val="24"/>
        </w:rPr>
      </w:pPr>
    </w:p>
    <w:p w:rsidR="00767EA0" w:rsidRDefault="00767EA0" w:rsidP="00767EA0">
      <w:pPr>
        <w:spacing w:after="0" w:line="240" w:lineRule="auto"/>
        <w:ind w:firstLine="709"/>
        <w:jc w:val="both"/>
        <w:rPr>
          <w:rFonts w:ascii="Times New Roman" w:hAnsi="Times New Roman"/>
          <w:b/>
          <w:bCs/>
          <w:sz w:val="28"/>
          <w:szCs w:val="28"/>
        </w:rPr>
      </w:pPr>
      <w:r>
        <w:rPr>
          <w:rFonts w:ascii="Times New Roman" w:hAnsi="Times New Roman"/>
          <w:b/>
          <w:bCs/>
          <w:sz w:val="28"/>
          <w:szCs w:val="28"/>
        </w:rPr>
        <w:t>Литература</w:t>
      </w:r>
    </w:p>
    <w:p w:rsidR="00206D57" w:rsidRPr="00BC3EB8" w:rsidRDefault="00206D57" w:rsidP="00206D57">
      <w:pPr>
        <w:spacing w:after="0" w:line="240" w:lineRule="auto"/>
        <w:rPr>
          <w:rFonts w:ascii="Times New Roman" w:hAnsi="Times New Roman"/>
          <w:b/>
          <w:sz w:val="24"/>
          <w:szCs w:val="24"/>
          <w:lang w:eastAsia="ru-RU"/>
        </w:rPr>
      </w:pP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r w:rsidRPr="00BC3EB8">
        <w:rPr>
          <w:rFonts w:ascii="Times New Roman" w:hAnsi="Times New Roman"/>
          <w:sz w:val="24"/>
          <w:szCs w:val="24"/>
          <w:lang w:eastAsia="ru-RU"/>
        </w:rPr>
        <w:t>Антропова, М.В., Кузнецова, Л.М.  Режим дня школьника [Текст]/</w:t>
      </w:r>
      <w:proofErr w:type="spellStart"/>
      <w:r w:rsidRPr="00BC3EB8">
        <w:rPr>
          <w:rFonts w:ascii="Times New Roman" w:hAnsi="Times New Roman"/>
          <w:sz w:val="24"/>
          <w:szCs w:val="24"/>
          <w:lang w:eastAsia="ru-RU"/>
        </w:rPr>
        <w:t>М.В.Антропова</w:t>
      </w:r>
      <w:proofErr w:type="spellEnd"/>
      <w:r w:rsidRPr="00BC3EB8">
        <w:rPr>
          <w:rFonts w:ascii="Times New Roman" w:hAnsi="Times New Roman"/>
          <w:sz w:val="24"/>
          <w:szCs w:val="24"/>
          <w:lang w:eastAsia="ru-RU"/>
        </w:rPr>
        <w:t xml:space="preserve">, </w:t>
      </w:r>
      <w:proofErr w:type="spellStart"/>
      <w:r w:rsidRPr="00BC3EB8">
        <w:rPr>
          <w:rFonts w:ascii="Times New Roman" w:hAnsi="Times New Roman"/>
          <w:sz w:val="24"/>
          <w:szCs w:val="24"/>
          <w:lang w:eastAsia="ru-RU"/>
        </w:rPr>
        <w:t>Л.М.Кузнецова</w:t>
      </w:r>
      <w:proofErr w:type="spellEnd"/>
      <w:r w:rsidRPr="00BC3EB8">
        <w:rPr>
          <w:rFonts w:ascii="Times New Roman" w:hAnsi="Times New Roman"/>
          <w:sz w:val="24"/>
          <w:szCs w:val="24"/>
          <w:lang w:eastAsia="ru-RU"/>
        </w:rPr>
        <w:t>.- М.:  Центр «</w:t>
      </w:r>
      <w:proofErr w:type="spellStart"/>
      <w:r w:rsidRPr="00BC3EB8">
        <w:rPr>
          <w:rFonts w:ascii="Times New Roman" w:hAnsi="Times New Roman"/>
          <w:sz w:val="24"/>
          <w:szCs w:val="24"/>
          <w:lang w:eastAsia="ru-RU"/>
        </w:rPr>
        <w:t>Вентана</w:t>
      </w:r>
      <w:proofErr w:type="spellEnd"/>
      <w:r w:rsidRPr="00BC3EB8">
        <w:rPr>
          <w:rFonts w:ascii="Times New Roman" w:hAnsi="Times New Roman"/>
          <w:sz w:val="24"/>
          <w:szCs w:val="24"/>
          <w:lang w:eastAsia="ru-RU"/>
        </w:rPr>
        <w:t>-граф», 2002.- 205 с.</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r w:rsidRPr="00BC3EB8">
        <w:rPr>
          <w:rFonts w:ascii="Times New Roman" w:hAnsi="Times New Roman"/>
          <w:sz w:val="24"/>
          <w:szCs w:val="24"/>
          <w:lang w:eastAsia="ru-RU"/>
        </w:rPr>
        <w:t>Бабкина, Н.В. О психологической службе в условиях учебно-воспитательного комплекс</w:t>
      </w:r>
      <w:proofErr w:type="gramStart"/>
      <w:r w:rsidRPr="00BC3EB8">
        <w:rPr>
          <w:rFonts w:ascii="Times New Roman" w:hAnsi="Times New Roman"/>
          <w:sz w:val="24"/>
          <w:szCs w:val="24"/>
          <w:lang w:eastAsia="ru-RU"/>
        </w:rPr>
        <w:t>а[</w:t>
      </w:r>
      <w:proofErr w:type="gramEnd"/>
      <w:r w:rsidRPr="00BC3EB8">
        <w:rPr>
          <w:rFonts w:ascii="Times New Roman" w:hAnsi="Times New Roman"/>
          <w:sz w:val="24"/>
          <w:szCs w:val="24"/>
          <w:lang w:eastAsia="ru-RU"/>
        </w:rPr>
        <w:t xml:space="preserve">Текст ] / </w:t>
      </w:r>
      <w:proofErr w:type="spellStart"/>
      <w:r w:rsidRPr="00BC3EB8">
        <w:rPr>
          <w:rFonts w:ascii="Times New Roman" w:hAnsi="Times New Roman"/>
          <w:sz w:val="24"/>
          <w:szCs w:val="24"/>
          <w:lang w:eastAsia="ru-RU"/>
        </w:rPr>
        <w:t>Н.В.Бабкина</w:t>
      </w:r>
      <w:proofErr w:type="spellEnd"/>
      <w:r w:rsidRPr="00BC3EB8">
        <w:rPr>
          <w:rFonts w:ascii="Times New Roman" w:hAnsi="Times New Roman"/>
          <w:sz w:val="24"/>
          <w:szCs w:val="24"/>
          <w:lang w:eastAsia="ru-RU"/>
        </w:rPr>
        <w:t xml:space="preserve"> // Начальная школа – 2001 – № 12 – С. 3–6.</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proofErr w:type="spellStart"/>
      <w:r w:rsidRPr="00BC3EB8">
        <w:rPr>
          <w:rFonts w:ascii="Times New Roman" w:hAnsi="Times New Roman"/>
          <w:sz w:val="24"/>
          <w:szCs w:val="24"/>
          <w:lang w:eastAsia="ru-RU"/>
        </w:rPr>
        <w:t>Дереклеева</w:t>
      </w:r>
      <w:proofErr w:type="spellEnd"/>
      <w:r w:rsidRPr="00BC3EB8">
        <w:rPr>
          <w:rFonts w:ascii="Times New Roman" w:hAnsi="Times New Roman"/>
          <w:sz w:val="24"/>
          <w:szCs w:val="24"/>
          <w:lang w:eastAsia="ru-RU"/>
        </w:rPr>
        <w:t xml:space="preserve">, Н.И. Двигательные игры, тренинги и уроки здоровья: 1-5 классы [Текст] / </w:t>
      </w:r>
      <w:proofErr w:type="spellStart"/>
      <w:r w:rsidRPr="00BC3EB8">
        <w:rPr>
          <w:rFonts w:ascii="Times New Roman" w:hAnsi="Times New Roman"/>
          <w:sz w:val="24"/>
          <w:szCs w:val="24"/>
          <w:lang w:eastAsia="ru-RU"/>
        </w:rPr>
        <w:t>Н.И.Дереклеева</w:t>
      </w:r>
      <w:proofErr w:type="spellEnd"/>
      <w:r w:rsidRPr="00BC3EB8">
        <w:rPr>
          <w:rFonts w:ascii="Times New Roman" w:hAnsi="Times New Roman"/>
          <w:sz w:val="24"/>
          <w:szCs w:val="24"/>
          <w:lang w:eastAsia="ru-RU"/>
        </w:rPr>
        <w:t xml:space="preserve"> – М.: ВАКО, 2007 г. - / Мастерская учителя.</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proofErr w:type="spellStart"/>
      <w:r w:rsidRPr="00BC3EB8">
        <w:rPr>
          <w:rFonts w:ascii="Times New Roman" w:hAnsi="Times New Roman"/>
          <w:sz w:val="24"/>
          <w:szCs w:val="24"/>
          <w:lang w:eastAsia="ru-RU"/>
        </w:rPr>
        <w:t>Дереклеева</w:t>
      </w:r>
      <w:proofErr w:type="spellEnd"/>
      <w:r w:rsidRPr="00BC3EB8">
        <w:rPr>
          <w:rFonts w:ascii="Times New Roman" w:hAnsi="Times New Roman"/>
          <w:sz w:val="24"/>
          <w:szCs w:val="24"/>
          <w:lang w:eastAsia="ru-RU"/>
        </w:rPr>
        <w:t xml:space="preserve">, Н.И. Справочник классного руководителя: 7 класс / Под ред. И.С. Артюховой. – </w:t>
      </w:r>
      <w:proofErr w:type="gramStart"/>
      <w:r w:rsidRPr="00BC3EB8">
        <w:rPr>
          <w:rFonts w:ascii="Times New Roman" w:hAnsi="Times New Roman"/>
          <w:sz w:val="24"/>
          <w:szCs w:val="24"/>
          <w:lang w:eastAsia="ru-RU"/>
        </w:rPr>
        <w:t>М.: ВАКО, 2007 г., - 167 с. (Педагогика.</w:t>
      </w:r>
      <w:proofErr w:type="gramEnd"/>
      <w:r w:rsidRPr="00BC3EB8">
        <w:rPr>
          <w:rFonts w:ascii="Times New Roman" w:hAnsi="Times New Roman"/>
          <w:sz w:val="24"/>
          <w:szCs w:val="24"/>
          <w:lang w:eastAsia="ru-RU"/>
        </w:rPr>
        <w:t xml:space="preserve"> Психология. </w:t>
      </w:r>
      <w:proofErr w:type="gramStart"/>
      <w:r w:rsidRPr="00BC3EB8">
        <w:rPr>
          <w:rFonts w:ascii="Times New Roman" w:hAnsi="Times New Roman"/>
          <w:sz w:val="24"/>
          <w:szCs w:val="24"/>
          <w:lang w:eastAsia="ru-RU"/>
        </w:rPr>
        <w:t>Управление.)</w:t>
      </w:r>
      <w:proofErr w:type="gramEnd"/>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r w:rsidRPr="00BC3EB8">
        <w:rPr>
          <w:rFonts w:ascii="Times New Roman" w:hAnsi="Times New Roman"/>
          <w:sz w:val="24"/>
          <w:szCs w:val="24"/>
          <w:lang w:eastAsia="ru-RU"/>
        </w:rPr>
        <w:t>Захаров. А.Н. Как предупредить отклонения в поведении детей. М. 2005. - 85 с.</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r w:rsidRPr="00BC3EB8">
        <w:rPr>
          <w:rFonts w:ascii="Times New Roman" w:hAnsi="Times New Roman"/>
          <w:sz w:val="24"/>
          <w:szCs w:val="24"/>
          <w:lang w:eastAsia="ru-RU"/>
        </w:rPr>
        <w:t xml:space="preserve">Карасева, Т.В. Современные аспекты реализации </w:t>
      </w:r>
      <w:proofErr w:type="spellStart"/>
      <w:r w:rsidRPr="00BC3EB8">
        <w:rPr>
          <w:rFonts w:ascii="Times New Roman" w:hAnsi="Times New Roman"/>
          <w:sz w:val="24"/>
          <w:szCs w:val="24"/>
          <w:lang w:eastAsia="ru-RU"/>
        </w:rPr>
        <w:t>здоровьесберегающих</w:t>
      </w:r>
      <w:proofErr w:type="spellEnd"/>
      <w:r w:rsidRPr="00BC3EB8">
        <w:rPr>
          <w:rFonts w:ascii="Times New Roman" w:hAnsi="Times New Roman"/>
          <w:sz w:val="24"/>
          <w:szCs w:val="24"/>
          <w:lang w:eastAsia="ru-RU"/>
        </w:rPr>
        <w:t xml:space="preserve"> технологий // Основная школа – 2005. – № 11. – С. 75–78.</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r w:rsidRPr="00BC3EB8">
        <w:rPr>
          <w:rFonts w:ascii="Times New Roman" w:hAnsi="Times New Roman"/>
          <w:sz w:val="24"/>
          <w:szCs w:val="24"/>
          <w:lang w:eastAsia="ru-RU"/>
        </w:rPr>
        <w:t xml:space="preserve">Ковалько, В.И. </w:t>
      </w:r>
      <w:proofErr w:type="spellStart"/>
      <w:r w:rsidRPr="00BC3EB8">
        <w:rPr>
          <w:rFonts w:ascii="Times New Roman" w:hAnsi="Times New Roman"/>
          <w:sz w:val="24"/>
          <w:szCs w:val="24"/>
          <w:lang w:eastAsia="ru-RU"/>
        </w:rPr>
        <w:t>Здоровьесберегающие</w:t>
      </w:r>
      <w:proofErr w:type="spellEnd"/>
      <w:r w:rsidRPr="00BC3EB8">
        <w:rPr>
          <w:rFonts w:ascii="Times New Roman" w:hAnsi="Times New Roman"/>
          <w:sz w:val="24"/>
          <w:szCs w:val="24"/>
          <w:lang w:eastAsia="ru-RU"/>
        </w:rPr>
        <w:t xml:space="preserve"> технологии в основной школе [Текст] / В.И. Ковалько. – М.</w:t>
      </w:r>
      <w:proofErr w:type="gramStart"/>
      <w:r w:rsidRPr="00BC3EB8">
        <w:rPr>
          <w:rFonts w:ascii="Times New Roman" w:hAnsi="Times New Roman"/>
          <w:sz w:val="24"/>
          <w:szCs w:val="24"/>
          <w:lang w:eastAsia="ru-RU"/>
        </w:rPr>
        <w:t xml:space="preserve"> :</w:t>
      </w:r>
      <w:proofErr w:type="gramEnd"/>
      <w:r w:rsidRPr="00BC3EB8">
        <w:rPr>
          <w:rFonts w:ascii="Times New Roman" w:hAnsi="Times New Roman"/>
          <w:sz w:val="24"/>
          <w:szCs w:val="24"/>
          <w:lang w:eastAsia="ru-RU"/>
        </w:rPr>
        <w:t xml:space="preserve"> </w:t>
      </w:r>
      <w:proofErr w:type="spellStart"/>
      <w:r w:rsidRPr="00BC3EB8">
        <w:rPr>
          <w:rFonts w:ascii="Times New Roman" w:hAnsi="Times New Roman"/>
          <w:sz w:val="24"/>
          <w:szCs w:val="24"/>
          <w:lang w:eastAsia="ru-RU"/>
        </w:rPr>
        <w:t>Вако</w:t>
      </w:r>
      <w:proofErr w:type="spellEnd"/>
      <w:r w:rsidRPr="00BC3EB8">
        <w:rPr>
          <w:rFonts w:ascii="Times New Roman" w:hAnsi="Times New Roman"/>
          <w:sz w:val="24"/>
          <w:szCs w:val="24"/>
          <w:lang w:eastAsia="ru-RU"/>
        </w:rPr>
        <w:t>, 2004. – 124 c.</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r w:rsidRPr="00BC3EB8">
        <w:rPr>
          <w:rFonts w:ascii="Times New Roman" w:hAnsi="Times New Roman"/>
          <w:sz w:val="24"/>
          <w:szCs w:val="24"/>
          <w:lang w:eastAsia="ru-RU"/>
        </w:rPr>
        <w:t>Ковалько, В.И. Школа физкультминуток (1-11 классы): Практические разработки физкультминуток, гимнастических комплексов, подвижных игр. – М.: ВАКО, 2007 г. – / Мастерская учителя.</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proofErr w:type="spellStart"/>
      <w:r w:rsidRPr="00BC3EB8">
        <w:rPr>
          <w:rFonts w:ascii="Times New Roman" w:hAnsi="Times New Roman"/>
          <w:sz w:val="24"/>
          <w:szCs w:val="24"/>
          <w:lang w:eastAsia="ru-RU"/>
        </w:rPr>
        <w:t>Невдахина</w:t>
      </w:r>
      <w:proofErr w:type="spellEnd"/>
      <w:r w:rsidRPr="00BC3EB8">
        <w:rPr>
          <w:rFonts w:ascii="Times New Roman" w:hAnsi="Times New Roman"/>
          <w:sz w:val="24"/>
          <w:szCs w:val="24"/>
          <w:lang w:eastAsia="ru-RU"/>
        </w:rPr>
        <w:t xml:space="preserve">, З.И. Дополнительное образование: сборник авторских программ / ред.-сост. З.И. </w:t>
      </w:r>
      <w:proofErr w:type="spellStart"/>
      <w:r w:rsidRPr="00BC3EB8">
        <w:rPr>
          <w:rFonts w:ascii="Times New Roman" w:hAnsi="Times New Roman"/>
          <w:sz w:val="24"/>
          <w:szCs w:val="24"/>
          <w:lang w:eastAsia="ru-RU"/>
        </w:rPr>
        <w:t>Невдахина</w:t>
      </w:r>
      <w:proofErr w:type="spellEnd"/>
      <w:r w:rsidRPr="00BC3EB8">
        <w:rPr>
          <w:rFonts w:ascii="Times New Roman" w:hAnsi="Times New Roman"/>
          <w:sz w:val="24"/>
          <w:szCs w:val="24"/>
          <w:lang w:eastAsia="ru-RU"/>
        </w:rPr>
        <w:t xml:space="preserve">. - </w:t>
      </w:r>
      <w:proofErr w:type="spellStart"/>
      <w:r w:rsidRPr="00BC3EB8">
        <w:rPr>
          <w:rFonts w:ascii="Times New Roman" w:hAnsi="Times New Roman"/>
          <w:sz w:val="24"/>
          <w:szCs w:val="24"/>
          <w:lang w:eastAsia="ru-RU"/>
        </w:rPr>
        <w:t>Вып</w:t>
      </w:r>
      <w:proofErr w:type="spellEnd"/>
      <w:r w:rsidRPr="00BC3EB8">
        <w:rPr>
          <w:rFonts w:ascii="Times New Roman" w:hAnsi="Times New Roman"/>
          <w:sz w:val="24"/>
          <w:szCs w:val="24"/>
          <w:lang w:eastAsia="ru-RU"/>
        </w:rPr>
        <w:t xml:space="preserve">. 3.- М.: Народное образование; Ставрополь: </w:t>
      </w:r>
      <w:proofErr w:type="spellStart"/>
      <w:r w:rsidRPr="00BC3EB8">
        <w:rPr>
          <w:rFonts w:ascii="Times New Roman" w:hAnsi="Times New Roman"/>
          <w:sz w:val="24"/>
          <w:szCs w:val="24"/>
          <w:lang w:eastAsia="ru-RU"/>
        </w:rPr>
        <w:t>Ставропольсервисшкола</w:t>
      </w:r>
      <w:proofErr w:type="spellEnd"/>
      <w:r w:rsidRPr="00BC3EB8">
        <w:rPr>
          <w:rFonts w:ascii="Times New Roman" w:hAnsi="Times New Roman"/>
          <w:sz w:val="24"/>
          <w:szCs w:val="24"/>
          <w:lang w:eastAsia="ru-RU"/>
        </w:rPr>
        <w:t>, 2007. – 134 с.</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r w:rsidRPr="00BC3EB8">
        <w:rPr>
          <w:rFonts w:ascii="Times New Roman" w:hAnsi="Times New Roman"/>
          <w:sz w:val="24"/>
          <w:szCs w:val="24"/>
          <w:lang w:eastAsia="ru-RU"/>
        </w:rPr>
        <w:lastRenderedPageBreak/>
        <w:t>Патрикеев, А.Ю.  Подвижные игр</w:t>
      </w:r>
      <w:proofErr w:type="gramStart"/>
      <w:r w:rsidRPr="00BC3EB8">
        <w:rPr>
          <w:rFonts w:ascii="Times New Roman" w:hAnsi="Times New Roman"/>
          <w:sz w:val="24"/>
          <w:szCs w:val="24"/>
          <w:lang w:eastAsia="ru-RU"/>
        </w:rPr>
        <w:t>ы[</w:t>
      </w:r>
      <w:proofErr w:type="gramEnd"/>
      <w:r w:rsidRPr="00BC3EB8">
        <w:rPr>
          <w:rFonts w:ascii="Times New Roman" w:hAnsi="Times New Roman"/>
          <w:sz w:val="24"/>
          <w:szCs w:val="24"/>
          <w:lang w:eastAsia="ru-RU"/>
        </w:rPr>
        <w:t xml:space="preserve"> Текст ] / А.Ю. Патрикеев - М.: </w:t>
      </w:r>
      <w:proofErr w:type="spellStart"/>
      <w:r w:rsidRPr="00BC3EB8">
        <w:rPr>
          <w:rFonts w:ascii="Times New Roman" w:hAnsi="Times New Roman"/>
          <w:sz w:val="24"/>
          <w:szCs w:val="24"/>
          <w:lang w:eastAsia="ru-RU"/>
        </w:rPr>
        <w:t>Вако</w:t>
      </w:r>
      <w:proofErr w:type="spellEnd"/>
      <w:r w:rsidRPr="00BC3EB8">
        <w:rPr>
          <w:rFonts w:ascii="Times New Roman" w:hAnsi="Times New Roman"/>
          <w:sz w:val="24"/>
          <w:szCs w:val="24"/>
          <w:lang w:eastAsia="ru-RU"/>
        </w:rPr>
        <w:t>, 2007. - 176с. - / Мозаика детского отдыха.</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proofErr w:type="spellStart"/>
      <w:r w:rsidRPr="00BC3EB8">
        <w:rPr>
          <w:rFonts w:ascii="Times New Roman" w:hAnsi="Times New Roman"/>
          <w:sz w:val="24"/>
          <w:szCs w:val="24"/>
          <w:lang w:eastAsia="ru-RU"/>
        </w:rPr>
        <w:t>Синягина</w:t>
      </w:r>
      <w:proofErr w:type="spellEnd"/>
      <w:r w:rsidRPr="00BC3EB8">
        <w:rPr>
          <w:rFonts w:ascii="Times New Roman" w:hAnsi="Times New Roman"/>
          <w:sz w:val="24"/>
          <w:szCs w:val="24"/>
          <w:lang w:eastAsia="ru-RU"/>
        </w:rPr>
        <w:t xml:space="preserve">, Н.Ю. Как сохранить и укрепить здоровье детей: психологические установки и упражнения [Текст] / Н.Ю. </w:t>
      </w:r>
      <w:proofErr w:type="spellStart"/>
      <w:r w:rsidRPr="00BC3EB8">
        <w:rPr>
          <w:rFonts w:ascii="Times New Roman" w:hAnsi="Times New Roman"/>
          <w:sz w:val="24"/>
          <w:szCs w:val="24"/>
          <w:lang w:eastAsia="ru-RU"/>
        </w:rPr>
        <w:t>Синягина</w:t>
      </w:r>
      <w:proofErr w:type="spellEnd"/>
      <w:r w:rsidRPr="00BC3EB8">
        <w:rPr>
          <w:rFonts w:ascii="Times New Roman" w:hAnsi="Times New Roman"/>
          <w:sz w:val="24"/>
          <w:szCs w:val="24"/>
          <w:lang w:eastAsia="ru-RU"/>
        </w:rPr>
        <w:t xml:space="preserve">, И.В. Кузнецова. – М.: </w:t>
      </w:r>
      <w:proofErr w:type="spellStart"/>
      <w:r w:rsidRPr="00BC3EB8">
        <w:rPr>
          <w:rFonts w:ascii="Times New Roman" w:hAnsi="Times New Roman"/>
          <w:sz w:val="24"/>
          <w:szCs w:val="24"/>
          <w:lang w:eastAsia="ru-RU"/>
        </w:rPr>
        <w:t>Владос</w:t>
      </w:r>
      <w:proofErr w:type="spellEnd"/>
      <w:r w:rsidRPr="00BC3EB8">
        <w:rPr>
          <w:rFonts w:ascii="Times New Roman" w:hAnsi="Times New Roman"/>
          <w:sz w:val="24"/>
          <w:szCs w:val="24"/>
          <w:lang w:eastAsia="ru-RU"/>
        </w:rPr>
        <w:t>, 2003. – 112 с.</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r w:rsidRPr="00BC3EB8">
        <w:rPr>
          <w:rFonts w:ascii="Times New Roman" w:hAnsi="Times New Roman"/>
          <w:sz w:val="24"/>
          <w:szCs w:val="24"/>
          <w:lang w:eastAsia="ru-RU"/>
        </w:rPr>
        <w:t xml:space="preserve">Смирнов, Н.К. </w:t>
      </w:r>
      <w:proofErr w:type="spellStart"/>
      <w:r w:rsidRPr="00BC3EB8">
        <w:rPr>
          <w:rFonts w:ascii="Times New Roman" w:hAnsi="Times New Roman"/>
          <w:sz w:val="24"/>
          <w:szCs w:val="24"/>
          <w:lang w:eastAsia="ru-RU"/>
        </w:rPr>
        <w:t>Здоровьесберегающие</w:t>
      </w:r>
      <w:proofErr w:type="spellEnd"/>
      <w:r w:rsidRPr="00BC3EB8">
        <w:rPr>
          <w:rFonts w:ascii="Times New Roman" w:hAnsi="Times New Roman"/>
          <w:sz w:val="24"/>
          <w:szCs w:val="24"/>
          <w:lang w:eastAsia="ru-RU"/>
        </w:rPr>
        <w:t xml:space="preserve"> образовательные технологии в работе учителя и Школы. М.: АРКТИ, 2003. – 268 с.</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r w:rsidRPr="00BC3EB8">
        <w:rPr>
          <w:rFonts w:ascii="Times New Roman" w:hAnsi="Times New Roman"/>
          <w:sz w:val="24"/>
          <w:szCs w:val="24"/>
          <w:lang w:eastAsia="ru-RU"/>
        </w:rPr>
        <w:t xml:space="preserve">Степанова, О.А. Оздоровительные технологии в школе </w:t>
      </w:r>
      <w:proofErr w:type="gramStart"/>
      <w:r w:rsidRPr="00BC3EB8">
        <w:rPr>
          <w:rFonts w:ascii="Times New Roman" w:hAnsi="Times New Roman"/>
          <w:sz w:val="24"/>
          <w:szCs w:val="24"/>
          <w:lang w:eastAsia="ru-RU"/>
        </w:rPr>
        <w:t xml:space="preserve">[ </w:t>
      </w:r>
      <w:proofErr w:type="gramEnd"/>
      <w:r w:rsidRPr="00BC3EB8">
        <w:rPr>
          <w:rFonts w:ascii="Times New Roman" w:hAnsi="Times New Roman"/>
          <w:sz w:val="24"/>
          <w:szCs w:val="24"/>
          <w:lang w:eastAsia="ru-RU"/>
        </w:rPr>
        <w:t>Текст ] / О.А. Степанова  //   №1 - 2003, с.57.</w:t>
      </w:r>
    </w:p>
    <w:p w:rsidR="00206D57" w:rsidRPr="00BC3EB8" w:rsidRDefault="00206D57" w:rsidP="00206D57">
      <w:pPr>
        <w:numPr>
          <w:ilvl w:val="0"/>
          <w:numId w:val="4"/>
        </w:numPr>
        <w:spacing w:after="0" w:line="240" w:lineRule="auto"/>
        <w:jc w:val="both"/>
        <w:rPr>
          <w:rFonts w:ascii="Times New Roman" w:hAnsi="Times New Roman"/>
          <w:sz w:val="24"/>
          <w:szCs w:val="24"/>
          <w:lang w:eastAsia="ru-RU"/>
        </w:rPr>
      </w:pPr>
      <w:proofErr w:type="spellStart"/>
      <w:r w:rsidRPr="00BC3EB8">
        <w:rPr>
          <w:rFonts w:ascii="Times New Roman" w:hAnsi="Times New Roman"/>
          <w:sz w:val="24"/>
          <w:szCs w:val="24"/>
          <w:lang w:eastAsia="ru-RU"/>
        </w:rPr>
        <w:t>Якиманская</w:t>
      </w:r>
      <w:proofErr w:type="spellEnd"/>
      <w:r w:rsidRPr="00BC3EB8">
        <w:rPr>
          <w:rFonts w:ascii="Times New Roman" w:hAnsi="Times New Roman"/>
          <w:sz w:val="24"/>
          <w:szCs w:val="24"/>
          <w:lang w:eastAsia="ru-RU"/>
        </w:rPr>
        <w:t xml:space="preserve">, И.С. Личностно-ориентированное обучение </w:t>
      </w:r>
      <w:proofErr w:type="gramStart"/>
      <w:r w:rsidRPr="00BC3EB8">
        <w:rPr>
          <w:rFonts w:ascii="Times New Roman" w:hAnsi="Times New Roman"/>
          <w:sz w:val="24"/>
          <w:szCs w:val="24"/>
          <w:lang w:eastAsia="ru-RU"/>
        </w:rPr>
        <w:t xml:space="preserve">[ </w:t>
      </w:r>
      <w:proofErr w:type="gramEnd"/>
      <w:r w:rsidRPr="00BC3EB8">
        <w:rPr>
          <w:rFonts w:ascii="Times New Roman" w:hAnsi="Times New Roman"/>
          <w:sz w:val="24"/>
          <w:szCs w:val="24"/>
          <w:lang w:eastAsia="ru-RU"/>
        </w:rPr>
        <w:t xml:space="preserve">Текст  ] / И.С. </w:t>
      </w:r>
      <w:proofErr w:type="spellStart"/>
      <w:r w:rsidRPr="00BC3EB8">
        <w:rPr>
          <w:rFonts w:ascii="Times New Roman" w:hAnsi="Times New Roman"/>
          <w:sz w:val="24"/>
          <w:szCs w:val="24"/>
          <w:lang w:eastAsia="ru-RU"/>
        </w:rPr>
        <w:t>Якиманская</w:t>
      </w:r>
      <w:proofErr w:type="spellEnd"/>
      <w:r w:rsidRPr="00BC3EB8">
        <w:rPr>
          <w:rFonts w:ascii="Times New Roman" w:hAnsi="Times New Roman"/>
          <w:sz w:val="24"/>
          <w:szCs w:val="24"/>
          <w:lang w:eastAsia="ru-RU"/>
        </w:rPr>
        <w:t xml:space="preserve"> – М.:  1991. – 120 с.</w:t>
      </w:r>
    </w:p>
    <w:p w:rsidR="00767EA0" w:rsidRDefault="00206D57" w:rsidP="00206D57">
      <w:pPr>
        <w:spacing w:after="0" w:line="240" w:lineRule="auto"/>
        <w:outlineLvl w:val="0"/>
        <w:rPr>
          <w:rFonts w:ascii="Times New Roman" w:hAnsi="Times New Roman"/>
          <w:spacing w:val="-1"/>
          <w:sz w:val="28"/>
          <w:szCs w:val="28"/>
        </w:rPr>
      </w:pPr>
      <w:r>
        <w:rPr>
          <w:rFonts w:ascii="Times New Roman" w:hAnsi="Times New Roman"/>
          <w:b/>
          <w:color w:val="000000"/>
          <w:sz w:val="24"/>
          <w:szCs w:val="24"/>
          <w:lang w:eastAsia="ru-RU"/>
        </w:rPr>
        <w:t xml:space="preserve">       15</w:t>
      </w:r>
      <w:r w:rsidR="00767EA0">
        <w:rPr>
          <w:rFonts w:ascii="Times New Roman" w:hAnsi="Times New Roman"/>
          <w:spacing w:val="-1"/>
          <w:sz w:val="28"/>
          <w:szCs w:val="28"/>
        </w:rPr>
        <w:t xml:space="preserve">. Ц.Б. </w:t>
      </w:r>
      <w:proofErr w:type="spellStart"/>
      <w:r w:rsidR="00767EA0">
        <w:rPr>
          <w:rFonts w:ascii="Times New Roman" w:hAnsi="Times New Roman"/>
          <w:spacing w:val="-1"/>
          <w:sz w:val="28"/>
          <w:szCs w:val="28"/>
        </w:rPr>
        <w:t>Кац</w:t>
      </w:r>
      <w:proofErr w:type="spellEnd"/>
      <w:r w:rsidR="00767EA0">
        <w:rPr>
          <w:rFonts w:ascii="Times New Roman" w:hAnsi="Times New Roman"/>
          <w:spacing w:val="-1"/>
          <w:sz w:val="28"/>
          <w:szCs w:val="28"/>
        </w:rPr>
        <w:t xml:space="preserve"> «Биофизика на уроках физики». Москва. Просвещение. 1988 г</w:t>
      </w:r>
    </w:p>
    <w:p w:rsidR="00767EA0" w:rsidRDefault="00767EA0" w:rsidP="00767EA0">
      <w:pPr>
        <w:shd w:val="clear" w:color="auto" w:fill="FFFFFF"/>
        <w:tabs>
          <w:tab w:val="left" w:pos="19"/>
          <w:tab w:val="left" w:pos="355"/>
        </w:tabs>
        <w:spacing w:before="5" w:line="240" w:lineRule="auto"/>
        <w:ind w:right="29"/>
      </w:pPr>
      <w:bookmarkStart w:id="0" w:name="_GoBack"/>
      <w:bookmarkEnd w:id="0"/>
      <w:r>
        <w:rPr>
          <w:rFonts w:ascii="Times New Roman" w:hAnsi="Times New Roman"/>
          <w:sz w:val="28"/>
          <w:szCs w:val="28"/>
        </w:rPr>
        <w:t xml:space="preserve"> «Воспитание учащихся и подготовка их к труду при обучении физике». Москва. Просвещение. 1981 г.</w:t>
      </w:r>
    </w:p>
    <w:p w:rsidR="00BA08B3" w:rsidRPr="00BA08B3" w:rsidRDefault="00BA08B3">
      <w:pPr>
        <w:rPr>
          <w:rFonts w:ascii="Times New Roman" w:hAnsi="Times New Roman" w:cs="Times New Roman"/>
          <w:sz w:val="24"/>
          <w:szCs w:val="24"/>
        </w:rPr>
      </w:pPr>
    </w:p>
    <w:sectPr w:rsidR="00BA08B3" w:rsidRPr="00BA08B3" w:rsidSect="00EC602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extbook New">
    <w:altName w:val="Textbook New"/>
    <w:panose1 w:val="00000000000000000000"/>
    <w:charset w:val="CC"/>
    <w:family w:val="swiss"/>
    <w:notTrueType/>
    <w:pitch w:val="default"/>
    <w:sig w:usb0="000002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9"/>
    <w:lvl w:ilvl="0">
      <w:start w:val="1"/>
      <w:numFmt w:val="bullet"/>
      <w:lvlText w:val=""/>
      <w:lvlJc w:val="left"/>
      <w:pPr>
        <w:tabs>
          <w:tab w:val="num" w:pos="0"/>
        </w:tabs>
        <w:ind w:left="720" w:hanging="360"/>
      </w:pPr>
      <w:rPr>
        <w:rFonts w:ascii="Symbol" w:hAnsi="Symbol"/>
      </w:rPr>
    </w:lvl>
  </w:abstractNum>
  <w:abstractNum w:abstractNumId="2">
    <w:nsid w:val="0000000F"/>
    <w:multiLevelType w:val="singleLevel"/>
    <w:tmpl w:val="0000000F"/>
    <w:name w:val="WW8Num30"/>
    <w:lvl w:ilvl="0">
      <w:start w:val="1"/>
      <w:numFmt w:val="decimal"/>
      <w:lvlText w:val="%1."/>
      <w:lvlJc w:val="left"/>
      <w:pPr>
        <w:tabs>
          <w:tab w:val="num" w:pos="0"/>
        </w:tabs>
        <w:ind w:left="720" w:hanging="360"/>
      </w:pPr>
      <w:rPr>
        <w:rFonts w:cs="Times New Roman"/>
      </w:rPr>
    </w:lvl>
  </w:abstractNum>
  <w:abstractNum w:abstractNumId="3">
    <w:nsid w:val="50982C2C"/>
    <w:multiLevelType w:val="multilevel"/>
    <w:tmpl w:val="7C4E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B8"/>
    <w:rsid w:val="00001123"/>
    <w:rsid w:val="00001B4D"/>
    <w:rsid w:val="000034D7"/>
    <w:rsid w:val="000037A9"/>
    <w:rsid w:val="000053E1"/>
    <w:rsid w:val="00005B77"/>
    <w:rsid w:val="00006125"/>
    <w:rsid w:val="000061CE"/>
    <w:rsid w:val="0000690E"/>
    <w:rsid w:val="00007D8F"/>
    <w:rsid w:val="000100C2"/>
    <w:rsid w:val="000104E0"/>
    <w:rsid w:val="00010ED0"/>
    <w:rsid w:val="0001102E"/>
    <w:rsid w:val="000123D2"/>
    <w:rsid w:val="00012773"/>
    <w:rsid w:val="00012C11"/>
    <w:rsid w:val="00012C8E"/>
    <w:rsid w:val="00013D42"/>
    <w:rsid w:val="000143AF"/>
    <w:rsid w:val="00014A68"/>
    <w:rsid w:val="000151FB"/>
    <w:rsid w:val="00016C23"/>
    <w:rsid w:val="00016EB0"/>
    <w:rsid w:val="00017138"/>
    <w:rsid w:val="00017630"/>
    <w:rsid w:val="00017C1C"/>
    <w:rsid w:val="00020D43"/>
    <w:rsid w:val="0002120F"/>
    <w:rsid w:val="00022019"/>
    <w:rsid w:val="00022F4A"/>
    <w:rsid w:val="00024351"/>
    <w:rsid w:val="00025435"/>
    <w:rsid w:val="00025FFC"/>
    <w:rsid w:val="000264CD"/>
    <w:rsid w:val="000264D8"/>
    <w:rsid w:val="000267FF"/>
    <w:rsid w:val="000270B2"/>
    <w:rsid w:val="00027B6B"/>
    <w:rsid w:val="0003031C"/>
    <w:rsid w:val="00030432"/>
    <w:rsid w:val="00030628"/>
    <w:rsid w:val="00030A47"/>
    <w:rsid w:val="00030F4F"/>
    <w:rsid w:val="00031067"/>
    <w:rsid w:val="0003119D"/>
    <w:rsid w:val="0003171A"/>
    <w:rsid w:val="0003183A"/>
    <w:rsid w:val="00031E53"/>
    <w:rsid w:val="00033694"/>
    <w:rsid w:val="000342B1"/>
    <w:rsid w:val="00034B10"/>
    <w:rsid w:val="00034E5A"/>
    <w:rsid w:val="00035027"/>
    <w:rsid w:val="00035451"/>
    <w:rsid w:val="00036BBB"/>
    <w:rsid w:val="00036D10"/>
    <w:rsid w:val="000378FA"/>
    <w:rsid w:val="000408A7"/>
    <w:rsid w:val="000409ED"/>
    <w:rsid w:val="00040BAB"/>
    <w:rsid w:val="00040CA9"/>
    <w:rsid w:val="00041A00"/>
    <w:rsid w:val="00041AA6"/>
    <w:rsid w:val="00043942"/>
    <w:rsid w:val="00043D6F"/>
    <w:rsid w:val="00043D9F"/>
    <w:rsid w:val="0004596E"/>
    <w:rsid w:val="000459BD"/>
    <w:rsid w:val="0004650B"/>
    <w:rsid w:val="00050E4A"/>
    <w:rsid w:val="00051359"/>
    <w:rsid w:val="00051457"/>
    <w:rsid w:val="00051F5D"/>
    <w:rsid w:val="00052314"/>
    <w:rsid w:val="00052929"/>
    <w:rsid w:val="00052F91"/>
    <w:rsid w:val="00053A8E"/>
    <w:rsid w:val="00054935"/>
    <w:rsid w:val="000601FC"/>
    <w:rsid w:val="00060F84"/>
    <w:rsid w:val="00062384"/>
    <w:rsid w:val="000623F0"/>
    <w:rsid w:val="000627AE"/>
    <w:rsid w:val="00062C3D"/>
    <w:rsid w:val="00063263"/>
    <w:rsid w:val="00063E0B"/>
    <w:rsid w:val="0006421C"/>
    <w:rsid w:val="00064659"/>
    <w:rsid w:val="00064838"/>
    <w:rsid w:val="0006503E"/>
    <w:rsid w:val="00065691"/>
    <w:rsid w:val="000676AB"/>
    <w:rsid w:val="00067B98"/>
    <w:rsid w:val="000701EE"/>
    <w:rsid w:val="00070918"/>
    <w:rsid w:val="0007109D"/>
    <w:rsid w:val="000712CD"/>
    <w:rsid w:val="00072508"/>
    <w:rsid w:val="000740A1"/>
    <w:rsid w:val="00075AC3"/>
    <w:rsid w:val="00075B56"/>
    <w:rsid w:val="00075D5A"/>
    <w:rsid w:val="000772D3"/>
    <w:rsid w:val="000775A7"/>
    <w:rsid w:val="00077B63"/>
    <w:rsid w:val="00082988"/>
    <w:rsid w:val="00083609"/>
    <w:rsid w:val="00083C37"/>
    <w:rsid w:val="00083FBC"/>
    <w:rsid w:val="00084307"/>
    <w:rsid w:val="00084F21"/>
    <w:rsid w:val="0008552B"/>
    <w:rsid w:val="000864D6"/>
    <w:rsid w:val="00086D97"/>
    <w:rsid w:val="00090266"/>
    <w:rsid w:val="000905A7"/>
    <w:rsid w:val="0009338E"/>
    <w:rsid w:val="00093AA3"/>
    <w:rsid w:val="0009408A"/>
    <w:rsid w:val="00094798"/>
    <w:rsid w:val="00094E07"/>
    <w:rsid w:val="00095404"/>
    <w:rsid w:val="000957CA"/>
    <w:rsid w:val="000969FE"/>
    <w:rsid w:val="00097775"/>
    <w:rsid w:val="000A0397"/>
    <w:rsid w:val="000A0668"/>
    <w:rsid w:val="000A0690"/>
    <w:rsid w:val="000A0E7A"/>
    <w:rsid w:val="000A1A79"/>
    <w:rsid w:val="000A1A83"/>
    <w:rsid w:val="000A265C"/>
    <w:rsid w:val="000A2AB7"/>
    <w:rsid w:val="000A2FFA"/>
    <w:rsid w:val="000A3769"/>
    <w:rsid w:val="000A406F"/>
    <w:rsid w:val="000A5CC4"/>
    <w:rsid w:val="000A5F02"/>
    <w:rsid w:val="000A69C9"/>
    <w:rsid w:val="000A7737"/>
    <w:rsid w:val="000B0C85"/>
    <w:rsid w:val="000B55D8"/>
    <w:rsid w:val="000B6289"/>
    <w:rsid w:val="000B64AF"/>
    <w:rsid w:val="000B6FA2"/>
    <w:rsid w:val="000B75C5"/>
    <w:rsid w:val="000C1EE9"/>
    <w:rsid w:val="000C2617"/>
    <w:rsid w:val="000C2F98"/>
    <w:rsid w:val="000C42B7"/>
    <w:rsid w:val="000C4618"/>
    <w:rsid w:val="000C478A"/>
    <w:rsid w:val="000C4EFC"/>
    <w:rsid w:val="000C5F0F"/>
    <w:rsid w:val="000C611A"/>
    <w:rsid w:val="000C6864"/>
    <w:rsid w:val="000C6EAF"/>
    <w:rsid w:val="000D0699"/>
    <w:rsid w:val="000D0806"/>
    <w:rsid w:val="000D0A45"/>
    <w:rsid w:val="000D0AB8"/>
    <w:rsid w:val="000D0C27"/>
    <w:rsid w:val="000D11B2"/>
    <w:rsid w:val="000D305A"/>
    <w:rsid w:val="000D3509"/>
    <w:rsid w:val="000D4B15"/>
    <w:rsid w:val="000D5479"/>
    <w:rsid w:val="000D79E6"/>
    <w:rsid w:val="000E0092"/>
    <w:rsid w:val="000E0C68"/>
    <w:rsid w:val="000E11C9"/>
    <w:rsid w:val="000E29B7"/>
    <w:rsid w:val="000E4B26"/>
    <w:rsid w:val="000E5413"/>
    <w:rsid w:val="000E5423"/>
    <w:rsid w:val="000E55C8"/>
    <w:rsid w:val="000E59D6"/>
    <w:rsid w:val="000E6986"/>
    <w:rsid w:val="000E6D3C"/>
    <w:rsid w:val="000E6E47"/>
    <w:rsid w:val="000F16A6"/>
    <w:rsid w:val="000F1E48"/>
    <w:rsid w:val="000F21FA"/>
    <w:rsid w:val="000F2226"/>
    <w:rsid w:val="000F24B7"/>
    <w:rsid w:val="000F2FE1"/>
    <w:rsid w:val="000F3F04"/>
    <w:rsid w:val="000F5BB2"/>
    <w:rsid w:val="000F6113"/>
    <w:rsid w:val="000F673A"/>
    <w:rsid w:val="000F77AC"/>
    <w:rsid w:val="000F7CB7"/>
    <w:rsid w:val="00101886"/>
    <w:rsid w:val="0010195E"/>
    <w:rsid w:val="001032A3"/>
    <w:rsid w:val="001039E3"/>
    <w:rsid w:val="00103AC3"/>
    <w:rsid w:val="00105436"/>
    <w:rsid w:val="001055C8"/>
    <w:rsid w:val="00105C99"/>
    <w:rsid w:val="00107252"/>
    <w:rsid w:val="00110CAD"/>
    <w:rsid w:val="00110D22"/>
    <w:rsid w:val="00111191"/>
    <w:rsid w:val="0011190D"/>
    <w:rsid w:val="00111D5F"/>
    <w:rsid w:val="00111F79"/>
    <w:rsid w:val="00113306"/>
    <w:rsid w:val="001137BA"/>
    <w:rsid w:val="00113D18"/>
    <w:rsid w:val="00114227"/>
    <w:rsid w:val="001149E6"/>
    <w:rsid w:val="00114C78"/>
    <w:rsid w:val="00115480"/>
    <w:rsid w:val="0011549B"/>
    <w:rsid w:val="00115C6C"/>
    <w:rsid w:val="00115D12"/>
    <w:rsid w:val="001165DE"/>
    <w:rsid w:val="00120EA5"/>
    <w:rsid w:val="00121EE6"/>
    <w:rsid w:val="00122912"/>
    <w:rsid w:val="00122FF0"/>
    <w:rsid w:val="00125EBA"/>
    <w:rsid w:val="00126B38"/>
    <w:rsid w:val="001271D9"/>
    <w:rsid w:val="001272BD"/>
    <w:rsid w:val="001275E5"/>
    <w:rsid w:val="0012798C"/>
    <w:rsid w:val="001279C4"/>
    <w:rsid w:val="00130272"/>
    <w:rsid w:val="00130BF9"/>
    <w:rsid w:val="00131F88"/>
    <w:rsid w:val="001325C6"/>
    <w:rsid w:val="00132A94"/>
    <w:rsid w:val="0013345D"/>
    <w:rsid w:val="00134115"/>
    <w:rsid w:val="00134C01"/>
    <w:rsid w:val="00135974"/>
    <w:rsid w:val="00135CAD"/>
    <w:rsid w:val="001360B5"/>
    <w:rsid w:val="00136710"/>
    <w:rsid w:val="00136805"/>
    <w:rsid w:val="00136C45"/>
    <w:rsid w:val="00136F82"/>
    <w:rsid w:val="001370FC"/>
    <w:rsid w:val="001379D9"/>
    <w:rsid w:val="00140ADA"/>
    <w:rsid w:val="00140C86"/>
    <w:rsid w:val="001419E3"/>
    <w:rsid w:val="001445B5"/>
    <w:rsid w:val="00144B1A"/>
    <w:rsid w:val="00144CA8"/>
    <w:rsid w:val="0014531A"/>
    <w:rsid w:val="001454C8"/>
    <w:rsid w:val="0014620F"/>
    <w:rsid w:val="00146347"/>
    <w:rsid w:val="001466A5"/>
    <w:rsid w:val="0014731F"/>
    <w:rsid w:val="0014797B"/>
    <w:rsid w:val="00147AAF"/>
    <w:rsid w:val="00147C37"/>
    <w:rsid w:val="00147CD5"/>
    <w:rsid w:val="00147D87"/>
    <w:rsid w:val="001506D7"/>
    <w:rsid w:val="001510C0"/>
    <w:rsid w:val="001517F6"/>
    <w:rsid w:val="0015301B"/>
    <w:rsid w:val="00154245"/>
    <w:rsid w:val="001543B4"/>
    <w:rsid w:val="00155547"/>
    <w:rsid w:val="00155E21"/>
    <w:rsid w:val="00155F23"/>
    <w:rsid w:val="00156DEF"/>
    <w:rsid w:val="001571A0"/>
    <w:rsid w:val="001571B4"/>
    <w:rsid w:val="0015788D"/>
    <w:rsid w:val="00160276"/>
    <w:rsid w:val="00162365"/>
    <w:rsid w:val="00162A08"/>
    <w:rsid w:val="001635EA"/>
    <w:rsid w:val="001636E4"/>
    <w:rsid w:val="00164B88"/>
    <w:rsid w:val="0016592B"/>
    <w:rsid w:val="00165E7D"/>
    <w:rsid w:val="001661AF"/>
    <w:rsid w:val="0016636C"/>
    <w:rsid w:val="001668BB"/>
    <w:rsid w:val="00166FDC"/>
    <w:rsid w:val="00167114"/>
    <w:rsid w:val="00167477"/>
    <w:rsid w:val="00170066"/>
    <w:rsid w:val="00170311"/>
    <w:rsid w:val="00170338"/>
    <w:rsid w:val="001707E3"/>
    <w:rsid w:val="00170E77"/>
    <w:rsid w:val="00172E4A"/>
    <w:rsid w:val="00173275"/>
    <w:rsid w:val="0017412C"/>
    <w:rsid w:val="0017425C"/>
    <w:rsid w:val="00175D23"/>
    <w:rsid w:val="00176671"/>
    <w:rsid w:val="00176B3B"/>
    <w:rsid w:val="00176C28"/>
    <w:rsid w:val="00177B44"/>
    <w:rsid w:val="00177BAA"/>
    <w:rsid w:val="001802D2"/>
    <w:rsid w:val="0018070B"/>
    <w:rsid w:val="00180B37"/>
    <w:rsid w:val="00181843"/>
    <w:rsid w:val="00181B39"/>
    <w:rsid w:val="00182047"/>
    <w:rsid w:val="001823A0"/>
    <w:rsid w:val="001828B1"/>
    <w:rsid w:val="001828B8"/>
    <w:rsid w:val="00183C21"/>
    <w:rsid w:val="00184F12"/>
    <w:rsid w:val="00186086"/>
    <w:rsid w:val="00186480"/>
    <w:rsid w:val="001866D9"/>
    <w:rsid w:val="00186D5B"/>
    <w:rsid w:val="001871E3"/>
    <w:rsid w:val="001900AC"/>
    <w:rsid w:val="00191F4F"/>
    <w:rsid w:val="00192386"/>
    <w:rsid w:val="001930D6"/>
    <w:rsid w:val="00193180"/>
    <w:rsid w:val="0019541D"/>
    <w:rsid w:val="00195849"/>
    <w:rsid w:val="001965CA"/>
    <w:rsid w:val="00196C02"/>
    <w:rsid w:val="00196F98"/>
    <w:rsid w:val="001A0B0C"/>
    <w:rsid w:val="001A2C6E"/>
    <w:rsid w:val="001A3193"/>
    <w:rsid w:val="001A39E0"/>
    <w:rsid w:val="001A3D3E"/>
    <w:rsid w:val="001A42A2"/>
    <w:rsid w:val="001A4408"/>
    <w:rsid w:val="001A4681"/>
    <w:rsid w:val="001A4766"/>
    <w:rsid w:val="001A5D66"/>
    <w:rsid w:val="001B01EF"/>
    <w:rsid w:val="001B04E8"/>
    <w:rsid w:val="001B07FA"/>
    <w:rsid w:val="001B108E"/>
    <w:rsid w:val="001B2172"/>
    <w:rsid w:val="001B2781"/>
    <w:rsid w:val="001B2786"/>
    <w:rsid w:val="001B4264"/>
    <w:rsid w:val="001B4430"/>
    <w:rsid w:val="001B58AF"/>
    <w:rsid w:val="001B5D46"/>
    <w:rsid w:val="001B6AB0"/>
    <w:rsid w:val="001B6CFD"/>
    <w:rsid w:val="001B737E"/>
    <w:rsid w:val="001B739E"/>
    <w:rsid w:val="001B7452"/>
    <w:rsid w:val="001B7EB1"/>
    <w:rsid w:val="001C07B4"/>
    <w:rsid w:val="001C0BE1"/>
    <w:rsid w:val="001C2288"/>
    <w:rsid w:val="001C2A75"/>
    <w:rsid w:val="001C3EC4"/>
    <w:rsid w:val="001C41A7"/>
    <w:rsid w:val="001C4B7F"/>
    <w:rsid w:val="001C50FF"/>
    <w:rsid w:val="001C55BA"/>
    <w:rsid w:val="001C5F53"/>
    <w:rsid w:val="001C6C35"/>
    <w:rsid w:val="001C71ED"/>
    <w:rsid w:val="001C7389"/>
    <w:rsid w:val="001D0601"/>
    <w:rsid w:val="001D1557"/>
    <w:rsid w:val="001D1A7B"/>
    <w:rsid w:val="001D1D1B"/>
    <w:rsid w:val="001D1DC1"/>
    <w:rsid w:val="001D26F0"/>
    <w:rsid w:val="001D3235"/>
    <w:rsid w:val="001D3F7A"/>
    <w:rsid w:val="001D5CB3"/>
    <w:rsid w:val="001D5F06"/>
    <w:rsid w:val="001D5F92"/>
    <w:rsid w:val="001D67D9"/>
    <w:rsid w:val="001D6810"/>
    <w:rsid w:val="001D6DE3"/>
    <w:rsid w:val="001D71D0"/>
    <w:rsid w:val="001E0C63"/>
    <w:rsid w:val="001E0EBC"/>
    <w:rsid w:val="001E1105"/>
    <w:rsid w:val="001E1614"/>
    <w:rsid w:val="001E182A"/>
    <w:rsid w:val="001E2180"/>
    <w:rsid w:val="001E2EDB"/>
    <w:rsid w:val="001E30EB"/>
    <w:rsid w:val="001E3299"/>
    <w:rsid w:val="001E3D60"/>
    <w:rsid w:val="001E4AAC"/>
    <w:rsid w:val="001E4CF5"/>
    <w:rsid w:val="001E5596"/>
    <w:rsid w:val="001E5F6D"/>
    <w:rsid w:val="001E61FF"/>
    <w:rsid w:val="001E6764"/>
    <w:rsid w:val="001E6784"/>
    <w:rsid w:val="001E7914"/>
    <w:rsid w:val="001F0BF0"/>
    <w:rsid w:val="001F1F3A"/>
    <w:rsid w:val="001F1F6C"/>
    <w:rsid w:val="001F2C8D"/>
    <w:rsid w:val="001F59BE"/>
    <w:rsid w:val="001F600C"/>
    <w:rsid w:val="001F630A"/>
    <w:rsid w:val="001F6893"/>
    <w:rsid w:val="001F6CDC"/>
    <w:rsid w:val="002002AA"/>
    <w:rsid w:val="00200766"/>
    <w:rsid w:val="002007DB"/>
    <w:rsid w:val="00200CC5"/>
    <w:rsid w:val="00201953"/>
    <w:rsid w:val="00202028"/>
    <w:rsid w:val="00202FD8"/>
    <w:rsid w:val="00203DB4"/>
    <w:rsid w:val="002048A6"/>
    <w:rsid w:val="00205938"/>
    <w:rsid w:val="00206B18"/>
    <w:rsid w:val="00206D57"/>
    <w:rsid w:val="00207296"/>
    <w:rsid w:val="002077D0"/>
    <w:rsid w:val="002079B5"/>
    <w:rsid w:val="00207E3F"/>
    <w:rsid w:val="002107CA"/>
    <w:rsid w:val="00210D20"/>
    <w:rsid w:val="00213569"/>
    <w:rsid w:val="002137F2"/>
    <w:rsid w:val="00214743"/>
    <w:rsid w:val="002154B2"/>
    <w:rsid w:val="002164E0"/>
    <w:rsid w:val="0021728F"/>
    <w:rsid w:val="00217966"/>
    <w:rsid w:val="002202E0"/>
    <w:rsid w:val="00220D81"/>
    <w:rsid w:val="002213C9"/>
    <w:rsid w:val="00221936"/>
    <w:rsid w:val="00221963"/>
    <w:rsid w:val="00221B07"/>
    <w:rsid w:val="00222D13"/>
    <w:rsid w:val="002231CF"/>
    <w:rsid w:val="00223D21"/>
    <w:rsid w:val="0022405F"/>
    <w:rsid w:val="00224283"/>
    <w:rsid w:val="00225063"/>
    <w:rsid w:val="002252B0"/>
    <w:rsid w:val="00225705"/>
    <w:rsid w:val="00225AE0"/>
    <w:rsid w:val="00227A47"/>
    <w:rsid w:val="00227DDB"/>
    <w:rsid w:val="00230E0B"/>
    <w:rsid w:val="002327A3"/>
    <w:rsid w:val="00232852"/>
    <w:rsid w:val="00233053"/>
    <w:rsid w:val="002330B3"/>
    <w:rsid w:val="00233D05"/>
    <w:rsid w:val="00233FDD"/>
    <w:rsid w:val="00234D48"/>
    <w:rsid w:val="00235AF9"/>
    <w:rsid w:val="00235DCC"/>
    <w:rsid w:val="002364A5"/>
    <w:rsid w:val="0023680A"/>
    <w:rsid w:val="002370A5"/>
    <w:rsid w:val="00237F7F"/>
    <w:rsid w:val="00240985"/>
    <w:rsid w:val="00242268"/>
    <w:rsid w:val="00242D68"/>
    <w:rsid w:val="00242EFF"/>
    <w:rsid w:val="00243857"/>
    <w:rsid w:val="00243D53"/>
    <w:rsid w:val="002451BF"/>
    <w:rsid w:val="00245358"/>
    <w:rsid w:val="00245706"/>
    <w:rsid w:val="0024597A"/>
    <w:rsid w:val="00245C31"/>
    <w:rsid w:val="00246433"/>
    <w:rsid w:val="00246A7A"/>
    <w:rsid w:val="00246C8F"/>
    <w:rsid w:val="00247583"/>
    <w:rsid w:val="00250FA7"/>
    <w:rsid w:val="0025165F"/>
    <w:rsid w:val="00251C81"/>
    <w:rsid w:val="002534C8"/>
    <w:rsid w:val="0025440B"/>
    <w:rsid w:val="00254E9D"/>
    <w:rsid w:val="0025605C"/>
    <w:rsid w:val="00256298"/>
    <w:rsid w:val="002565AC"/>
    <w:rsid w:val="00256EC8"/>
    <w:rsid w:val="00256ECD"/>
    <w:rsid w:val="0026076B"/>
    <w:rsid w:val="00260B95"/>
    <w:rsid w:val="0026364B"/>
    <w:rsid w:val="00263873"/>
    <w:rsid w:val="00263BC0"/>
    <w:rsid w:val="0026414C"/>
    <w:rsid w:val="00264C2A"/>
    <w:rsid w:val="00265315"/>
    <w:rsid w:val="002653F4"/>
    <w:rsid w:val="0026581B"/>
    <w:rsid w:val="00266610"/>
    <w:rsid w:val="002675BF"/>
    <w:rsid w:val="0026772F"/>
    <w:rsid w:val="00270F83"/>
    <w:rsid w:val="002719A1"/>
    <w:rsid w:val="00271DD1"/>
    <w:rsid w:val="002727AE"/>
    <w:rsid w:val="00273BFA"/>
    <w:rsid w:val="00273EEE"/>
    <w:rsid w:val="002743FA"/>
    <w:rsid w:val="00274E71"/>
    <w:rsid w:val="00275F24"/>
    <w:rsid w:val="00275FEB"/>
    <w:rsid w:val="00276450"/>
    <w:rsid w:val="002801BE"/>
    <w:rsid w:val="0028028A"/>
    <w:rsid w:val="00282E56"/>
    <w:rsid w:val="00283230"/>
    <w:rsid w:val="00283518"/>
    <w:rsid w:val="00283CCD"/>
    <w:rsid w:val="00285520"/>
    <w:rsid w:val="00285C26"/>
    <w:rsid w:val="002863B7"/>
    <w:rsid w:val="0028650A"/>
    <w:rsid w:val="00290D55"/>
    <w:rsid w:val="00290DBE"/>
    <w:rsid w:val="00291DBC"/>
    <w:rsid w:val="00292304"/>
    <w:rsid w:val="0029293F"/>
    <w:rsid w:val="00292F7F"/>
    <w:rsid w:val="00293AB7"/>
    <w:rsid w:val="00293F62"/>
    <w:rsid w:val="00294395"/>
    <w:rsid w:val="00294F56"/>
    <w:rsid w:val="00296AE7"/>
    <w:rsid w:val="00297A39"/>
    <w:rsid w:val="002A076D"/>
    <w:rsid w:val="002A0B53"/>
    <w:rsid w:val="002A19F7"/>
    <w:rsid w:val="002A2FE5"/>
    <w:rsid w:val="002A35F1"/>
    <w:rsid w:val="002A3970"/>
    <w:rsid w:val="002A3C04"/>
    <w:rsid w:val="002A50B1"/>
    <w:rsid w:val="002A6DBB"/>
    <w:rsid w:val="002A72E9"/>
    <w:rsid w:val="002A7EE4"/>
    <w:rsid w:val="002A7F6E"/>
    <w:rsid w:val="002B000A"/>
    <w:rsid w:val="002B0B09"/>
    <w:rsid w:val="002B0CE7"/>
    <w:rsid w:val="002B10E9"/>
    <w:rsid w:val="002B1899"/>
    <w:rsid w:val="002B2209"/>
    <w:rsid w:val="002B27DC"/>
    <w:rsid w:val="002B27F0"/>
    <w:rsid w:val="002B2C31"/>
    <w:rsid w:val="002B44B1"/>
    <w:rsid w:val="002B466A"/>
    <w:rsid w:val="002B46A3"/>
    <w:rsid w:val="002B47FD"/>
    <w:rsid w:val="002B5206"/>
    <w:rsid w:val="002B5367"/>
    <w:rsid w:val="002B5A8A"/>
    <w:rsid w:val="002B6758"/>
    <w:rsid w:val="002B6881"/>
    <w:rsid w:val="002B6BCF"/>
    <w:rsid w:val="002B7958"/>
    <w:rsid w:val="002B7A98"/>
    <w:rsid w:val="002B7BC2"/>
    <w:rsid w:val="002C000F"/>
    <w:rsid w:val="002C0C7C"/>
    <w:rsid w:val="002C126E"/>
    <w:rsid w:val="002C16ED"/>
    <w:rsid w:val="002C1B7A"/>
    <w:rsid w:val="002C3FD5"/>
    <w:rsid w:val="002C49A4"/>
    <w:rsid w:val="002C4A09"/>
    <w:rsid w:val="002C6974"/>
    <w:rsid w:val="002C6AF5"/>
    <w:rsid w:val="002C7D93"/>
    <w:rsid w:val="002D16BE"/>
    <w:rsid w:val="002D320C"/>
    <w:rsid w:val="002D4267"/>
    <w:rsid w:val="002D4A1D"/>
    <w:rsid w:val="002D4C20"/>
    <w:rsid w:val="002D615B"/>
    <w:rsid w:val="002D6D2F"/>
    <w:rsid w:val="002D6DD8"/>
    <w:rsid w:val="002D7C51"/>
    <w:rsid w:val="002D7FE0"/>
    <w:rsid w:val="002E06BF"/>
    <w:rsid w:val="002E076C"/>
    <w:rsid w:val="002E0E81"/>
    <w:rsid w:val="002E10FC"/>
    <w:rsid w:val="002E1188"/>
    <w:rsid w:val="002E202B"/>
    <w:rsid w:val="002E2152"/>
    <w:rsid w:val="002E2168"/>
    <w:rsid w:val="002E229C"/>
    <w:rsid w:val="002E266B"/>
    <w:rsid w:val="002E29A8"/>
    <w:rsid w:val="002E4944"/>
    <w:rsid w:val="002E4E1B"/>
    <w:rsid w:val="002E5269"/>
    <w:rsid w:val="002E545A"/>
    <w:rsid w:val="002E7E6C"/>
    <w:rsid w:val="002F0325"/>
    <w:rsid w:val="002F0B54"/>
    <w:rsid w:val="002F3AD7"/>
    <w:rsid w:val="002F47D9"/>
    <w:rsid w:val="002F59A9"/>
    <w:rsid w:val="002F5A12"/>
    <w:rsid w:val="002F6F4D"/>
    <w:rsid w:val="002F7897"/>
    <w:rsid w:val="002F7C50"/>
    <w:rsid w:val="00300F8A"/>
    <w:rsid w:val="00300FDE"/>
    <w:rsid w:val="003014B2"/>
    <w:rsid w:val="003017B9"/>
    <w:rsid w:val="00301859"/>
    <w:rsid w:val="00301E76"/>
    <w:rsid w:val="003021D0"/>
    <w:rsid w:val="00302B59"/>
    <w:rsid w:val="003034A2"/>
    <w:rsid w:val="00303B88"/>
    <w:rsid w:val="00303D5E"/>
    <w:rsid w:val="00304143"/>
    <w:rsid w:val="003049A7"/>
    <w:rsid w:val="00304A54"/>
    <w:rsid w:val="00304C5D"/>
    <w:rsid w:val="00305318"/>
    <w:rsid w:val="00305779"/>
    <w:rsid w:val="00306E92"/>
    <w:rsid w:val="00307507"/>
    <w:rsid w:val="00307AC6"/>
    <w:rsid w:val="003106D1"/>
    <w:rsid w:val="00310A82"/>
    <w:rsid w:val="00310E10"/>
    <w:rsid w:val="0031180B"/>
    <w:rsid w:val="00311D4B"/>
    <w:rsid w:val="003122C2"/>
    <w:rsid w:val="00312813"/>
    <w:rsid w:val="00312F78"/>
    <w:rsid w:val="003144A8"/>
    <w:rsid w:val="00314901"/>
    <w:rsid w:val="00315880"/>
    <w:rsid w:val="00316034"/>
    <w:rsid w:val="003162A6"/>
    <w:rsid w:val="00317076"/>
    <w:rsid w:val="00320523"/>
    <w:rsid w:val="00320AFC"/>
    <w:rsid w:val="00321790"/>
    <w:rsid w:val="00323AD8"/>
    <w:rsid w:val="00323CB2"/>
    <w:rsid w:val="00323D97"/>
    <w:rsid w:val="0032499F"/>
    <w:rsid w:val="003254B3"/>
    <w:rsid w:val="0032556D"/>
    <w:rsid w:val="00325879"/>
    <w:rsid w:val="00325B51"/>
    <w:rsid w:val="00325BEA"/>
    <w:rsid w:val="00326AD8"/>
    <w:rsid w:val="0033047A"/>
    <w:rsid w:val="003307B9"/>
    <w:rsid w:val="00331808"/>
    <w:rsid w:val="00331D3F"/>
    <w:rsid w:val="00331DF7"/>
    <w:rsid w:val="003323E0"/>
    <w:rsid w:val="00333A51"/>
    <w:rsid w:val="00334038"/>
    <w:rsid w:val="00335500"/>
    <w:rsid w:val="00335B90"/>
    <w:rsid w:val="003361A4"/>
    <w:rsid w:val="00336405"/>
    <w:rsid w:val="00336779"/>
    <w:rsid w:val="003368A1"/>
    <w:rsid w:val="00336BE4"/>
    <w:rsid w:val="00336F18"/>
    <w:rsid w:val="0033750A"/>
    <w:rsid w:val="00337C9D"/>
    <w:rsid w:val="00337D59"/>
    <w:rsid w:val="00337D7D"/>
    <w:rsid w:val="00337E70"/>
    <w:rsid w:val="003413CC"/>
    <w:rsid w:val="00341F81"/>
    <w:rsid w:val="00342D7B"/>
    <w:rsid w:val="00342EFC"/>
    <w:rsid w:val="00343C8C"/>
    <w:rsid w:val="00343FB9"/>
    <w:rsid w:val="00343FF8"/>
    <w:rsid w:val="0034430E"/>
    <w:rsid w:val="00344C48"/>
    <w:rsid w:val="00345915"/>
    <w:rsid w:val="003459B8"/>
    <w:rsid w:val="0034620B"/>
    <w:rsid w:val="00346381"/>
    <w:rsid w:val="003464BF"/>
    <w:rsid w:val="00346A3E"/>
    <w:rsid w:val="00347775"/>
    <w:rsid w:val="00347DE1"/>
    <w:rsid w:val="003500CC"/>
    <w:rsid w:val="003500E1"/>
    <w:rsid w:val="003500EA"/>
    <w:rsid w:val="00350E78"/>
    <w:rsid w:val="003545EB"/>
    <w:rsid w:val="003546FA"/>
    <w:rsid w:val="0035504F"/>
    <w:rsid w:val="0035597A"/>
    <w:rsid w:val="00355AE3"/>
    <w:rsid w:val="00355CDE"/>
    <w:rsid w:val="00355FE9"/>
    <w:rsid w:val="00356DD4"/>
    <w:rsid w:val="003578C5"/>
    <w:rsid w:val="00357E20"/>
    <w:rsid w:val="003611F4"/>
    <w:rsid w:val="0036181A"/>
    <w:rsid w:val="00362522"/>
    <w:rsid w:val="00362921"/>
    <w:rsid w:val="00363341"/>
    <w:rsid w:val="003637C9"/>
    <w:rsid w:val="003637F6"/>
    <w:rsid w:val="00363F23"/>
    <w:rsid w:val="00364036"/>
    <w:rsid w:val="0036430C"/>
    <w:rsid w:val="003643D7"/>
    <w:rsid w:val="00365516"/>
    <w:rsid w:val="0036565A"/>
    <w:rsid w:val="003657B7"/>
    <w:rsid w:val="003658F4"/>
    <w:rsid w:val="00365F09"/>
    <w:rsid w:val="00365F0A"/>
    <w:rsid w:val="00365FC7"/>
    <w:rsid w:val="00367EB1"/>
    <w:rsid w:val="003708BA"/>
    <w:rsid w:val="003708DC"/>
    <w:rsid w:val="00372091"/>
    <w:rsid w:val="0037293D"/>
    <w:rsid w:val="00374D19"/>
    <w:rsid w:val="00374EB7"/>
    <w:rsid w:val="003753A2"/>
    <w:rsid w:val="00375748"/>
    <w:rsid w:val="0037632F"/>
    <w:rsid w:val="00376DDC"/>
    <w:rsid w:val="00376EF0"/>
    <w:rsid w:val="0037728B"/>
    <w:rsid w:val="00377399"/>
    <w:rsid w:val="00377897"/>
    <w:rsid w:val="00377CEE"/>
    <w:rsid w:val="00377FBC"/>
    <w:rsid w:val="0038024C"/>
    <w:rsid w:val="003802DF"/>
    <w:rsid w:val="0038038F"/>
    <w:rsid w:val="003804AE"/>
    <w:rsid w:val="00380965"/>
    <w:rsid w:val="00380DE8"/>
    <w:rsid w:val="00382A9A"/>
    <w:rsid w:val="00382E22"/>
    <w:rsid w:val="003831CB"/>
    <w:rsid w:val="00383767"/>
    <w:rsid w:val="00383BFF"/>
    <w:rsid w:val="00383F51"/>
    <w:rsid w:val="00384357"/>
    <w:rsid w:val="00384ED9"/>
    <w:rsid w:val="00385551"/>
    <w:rsid w:val="00385844"/>
    <w:rsid w:val="00385A88"/>
    <w:rsid w:val="003868EF"/>
    <w:rsid w:val="00387129"/>
    <w:rsid w:val="00387261"/>
    <w:rsid w:val="00387DD4"/>
    <w:rsid w:val="0039036B"/>
    <w:rsid w:val="00390D56"/>
    <w:rsid w:val="0039147C"/>
    <w:rsid w:val="00391E7C"/>
    <w:rsid w:val="00391F3B"/>
    <w:rsid w:val="0039237B"/>
    <w:rsid w:val="00392690"/>
    <w:rsid w:val="00392BE2"/>
    <w:rsid w:val="00393094"/>
    <w:rsid w:val="0039411E"/>
    <w:rsid w:val="00395942"/>
    <w:rsid w:val="00395970"/>
    <w:rsid w:val="00395B07"/>
    <w:rsid w:val="00396B1E"/>
    <w:rsid w:val="00396BCD"/>
    <w:rsid w:val="00397FC5"/>
    <w:rsid w:val="003A1029"/>
    <w:rsid w:val="003A23AF"/>
    <w:rsid w:val="003A2D18"/>
    <w:rsid w:val="003A3C46"/>
    <w:rsid w:val="003A47E8"/>
    <w:rsid w:val="003A61DB"/>
    <w:rsid w:val="003A7379"/>
    <w:rsid w:val="003A73C1"/>
    <w:rsid w:val="003A7501"/>
    <w:rsid w:val="003B06B7"/>
    <w:rsid w:val="003B0CCF"/>
    <w:rsid w:val="003B1598"/>
    <w:rsid w:val="003B17B5"/>
    <w:rsid w:val="003B19DC"/>
    <w:rsid w:val="003B1FCD"/>
    <w:rsid w:val="003B241B"/>
    <w:rsid w:val="003B301B"/>
    <w:rsid w:val="003B3270"/>
    <w:rsid w:val="003B3A72"/>
    <w:rsid w:val="003B40F6"/>
    <w:rsid w:val="003B48EF"/>
    <w:rsid w:val="003B55B2"/>
    <w:rsid w:val="003B58B4"/>
    <w:rsid w:val="003B62C6"/>
    <w:rsid w:val="003B68AF"/>
    <w:rsid w:val="003B69E3"/>
    <w:rsid w:val="003B6A40"/>
    <w:rsid w:val="003B7353"/>
    <w:rsid w:val="003C1088"/>
    <w:rsid w:val="003C15F1"/>
    <w:rsid w:val="003C1EA0"/>
    <w:rsid w:val="003C1F57"/>
    <w:rsid w:val="003C3550"/>
    <w:rsid w:val="003C4EEF"/>
    <w:rsid w:val="003C5AC1"/>
    <w:rsid w:val="003C65D6"/>
    <w:rsid w:val="003C70CB"/>
    <w:rsid w:val="003C7E6F"/>
    <w:rsid w:val="003D0CDD"/>
    <w:rsid w:val="003D2CE3"/>
    <w:rsid w:val="003D3618"/>
    <w:rsid w:val="003D39FC"/>
    <w:rsid w:val="003D3D78"/>
    <w:rsid w:val="003D530C"/>
    <w:rsid w:val="003D5CC8"/>
    <w:rsid w:val="003D63BB"/>
    <w:rsid w:val="003D65C5"/>
    <w:rsid w:val="003D673B"/>
    <w:rsid w:val="003D694B"/>
    <w:rsid w:val="003D6A65"/>
    <w:rsid w:val="003D6E50"/>
    <w:rsid w:val="003E069D"/>
    <w:rsid w:val="003E1391"/>
    <w:rsid w:val="003E154E"/>
    <w:rsid w:val="003E56AB"/>
    <w:rsid w:val="003E652B"/>
    <w:rsid w:val="003E7874"/>
    <w:rsid w:val="003E7C68"/>
    <w:rsid w:val="003F1169"/>
    <w:rsid w:val="003F29A4"/>
    <w:rsid w:val="003F39F0"/>
    <w:rsid w:val="003F3C37"/>
    <w:rsid w:val="003F542D"/>
    <w:rsid w:val="00400477"/>
    <w:rsid w:val="004005DE"/>
    <w:rsid w:val="004012B0"/>
    <w:rsid w:val="00401FD0"/>
    <w:rsid w:val="0040211D"/>
    <w:rsid w:val="0040258E"/>
    <w:rsid w:val="00402E28"/>
    <w:rsid w:val="004034A1"/>
    <w:rsid w:val="004043C1"/>
    <w:rsid w:val="00405E05"/>
    <w:rsid w:val="0040638E"/>
    <w:rsid w:val="0040721F"/>
    <w:rsid w:val="0041064F"/>
    <w:rsid w:val="00410A7B"/>
    <w:rsid w:val="00411A81"/>
    <w:rsid w:val="00411DA1"/>
    <w:rsid w:val="00412174"/>
    <w:rsid w:val="00413A03"/>
    <w:rsid w:val="00414315"/>
    <w:rsid w:val="004149F1"/>
    <w:rsid w:val="00416164"/>
    <w:rsid w:val="00416700"/>
    <w:rsid w:val="00420131"/>
    <w:rsid w:val="00421467"/>
    <w:rsid w:val="00422306"/>
    <w:rsid w:val="00423C12"/>
    <w:rsid w:val="00423F5E"/>
    <w:rsid w:val="0042415A"/>
    <w:rsid w:val="004246B1"/>
    <w:rsid w:val="004248B0"/>
    <w:rsid w:val="004256BA"/>
    <w:rsid w:val="00425916"/>
    <w:rsid w:val="00426EF9"/>
    <w:rsid w:val="004270C9"/>
    <w:rsid w:val="00427B80"/>
    <w:rsid w:val="00427C1A"/>
    <w:rsid w:val="004326FF"/>
    <w:rsid w:val="00432962"/>
    <w:rsid w:val="00432D3F"/>
    <w:rsid w:val="00433578"/>
    <w:rsid w:val="00433A16"/>
    <w:rsid w:val="00433F46"/>
    <w:rsid w:val="0043454A"/>
    <w:rsid w:val="004356F8"/>
    <w:rsid w:val="004358C2"/>
    <w:rsid w:val="00435DCB"/>
    <w:rsid w:val="00435F0E"/>
    <w:rsid w:val="0043654C"/>
    <w:rsid w:val="00436D89"/>
    <w:rsid w:val="00437244"/>
    <w:rsid w:val="00437D11"/>
    <w:rsid w:val="00437D77"/>
    <w:rsid w:val="004402E9"/>
    <w:rsid w:val="0044035E"/>
    <w:rsid w:val="0044072F"/>
    <w:rsid w:val="00441BC2"/>
    <w:rsid w:val="00442A0E"/>
    <w:rsid w:val="00442B17"/>
    <w:rsid w:val="004435FB"/>
    <w:rsid w:val="0044385C"/>
    <w:rsid w:val="004443F0"/>
    <w:rsid w:val="004444C1"/>
    <w:rsid w:val="00444957"/>
    <w:rsid w:val="00445111"/>
    <w:rsid w:val="00446041"/>
    <w:rsid w:val="004461A9"/>
    <w:rsid w:val="00446BFC"/>
    <w:rsid w:val="00446F4A"/>
    <w:rsid w:val="00447365"/>
    <w:rsid w:val="0045003A"/>
    <w:rsid w:val="0045058B"/>
    <w:rsid w:val="00450867"/>
    <w:rsid w:val="00450B91"/>
    <w:rsid w:val="004510BE"/>
    <w:rsid w:val="00451F35"/>
    <w:rsid w:val="00453C0B"/>
    <w:rsid w:val="00453CDF"/>
    <w:rsid w:val="004542FC"/>
    <w:rsid w:val="004544C1"/>
    <w:rsid w:val="004546F7"/>
    <w:rsid w:val="0045499E"/>
    <w:rsid w:val="00454D5C"/>
    <w:rsid w:val="0045532A"/>
    <w:rsid w:val="00457607"/>
    <w:rsid w:val="00460BEB"/>
    <w:rsid w:val="00460D3C"/>
    <w:rsid w:val="00460FCD"/>
    <w:rsid w:val="004627A2"/>
    <w:rsid w:val="00462E1B"/>
    <w:rsid w:val="0046696E"/>
    <w:rsid w:val="00467145"/>
    <w:rsid w:val="00467A30"/>
    <w:rsid w:val="004701C8"/>
    <w:rsid w:val="004723EA"/>
    <w:rsid w:val="0047256D"/>
    <w:rsid w:val="0047296B"/>
    <w:rsid w:val="00474077"/>
    <w:rsid w:val="004740A7"/>
    <w:rsid w:val="004741D2"/>
    <w:rsid w:val="0047455A"/>
    <w:rsid w:val="00474698"/>
    <w:rsid w:val="0047537E"/>
    <w:rsid w:val="00475971"/>
    <w:rsid w:val="0047610D"/>
    <w:rsid w:val="00477EFC"/>
    <w:rsid w:val="00477F2A"/>
    <w:rsid w:val="004823F8"/>
    <w:rsid w:val="00482649"/>
    <w:rsid w:val="00483584"/>
    <w:rsid w:val="00483F29"/>
    <w:rsid w:val="004844A4"/>
    <w:rsid w:val="00484CBC"/>
    <w:rsid w:val="00485A93"/>
    <w:rsid w:val="00485F40"/>
    <w:rsid w:val="00486348"/>
    <w:rsid w:val="00487085"/>
    <w:rsid w:val="0048713C"/>
    <w:rsid w:val="00487E09"/>
    <w:rsid w:val="00490A55"/>
    <w:rsid w:val="00491ED3"/>
    <w:rsid w:val="00492613"/>
    <w:rsid w:val="00493989"/>
    <w:rsid w:val="004954C6"/>
    <w:rsid w:val="00495853"/>
    <w:rsid w:val="00495E0C"/>
    <w:rsid w:val="004960EF"/>
    <w:rsid w:val="00497BEC"/>
    <w:rsid w:val="00497EE9"/>
    <w:rsid w:val="004A013B"/>
    <w:rsid w:val="004A019A"/>
    <w:rsid w:val="004A0491"/>
    <w:rsid w:val="004A0AEB"/>
    <w:rsid w:val="004A0BD5"/>
    <w:rsid w:val="004A113C"/>
    <w:rsid w:val="004A1EC8"/>
    <w:rsid w:val="004A241D"/>
    <w:rsid w:val="004A24D5"/>
    <w:rsid w:val="004A2937"/>
    <w:rsid w:val="004A31B5"/>
    <w:rsid w:val="004A37F2"/>
    <w:rsid w:val="004A3901"/>
    <w:rsid w:val="004A499D"/>
    <w:rsid w:val="004A4A33"/>
    <w:rsid w:val="004A4C2E"/>
    <w:rsid w:val="004A4F04"/>
    <w:rsid w:val="004A5A78"/>
    <w:rsid w:val="004A6859"/>
    <w:rsid w:val="004A789D"/>
    <w:rsid w:val="004B008F"/>
    <w:rsid w:val="004B0D41"/>
    <w:rsid w:val="004B1ACA"/>
    <w:rsid w:val="004B2004"/>
    <w:rsid w:val="004B32A6"/>
    <w:rsid w:val="004B3500"/>
    <w:rsid w:val="004B3614"/>
    <w:rsid w:val="004B3A9C"/>
    <w:rsid w:val="004B45CA"/>
    <w:rsid w:val="004B500F"/>
    <w:rsid w:val="004B526D"/>
    <w:rsid w:val="004B52EB"/>
    <w:rsid w:val="004B667B"/>
    <w:rsid w:val="004C178E"/>
    <w:rsid w:val="004C1F9F"/>
    <w:rsid w:val="004C202B"/>
    <w:rsid w:val="004C29A3"/>
    <w:rsid w:val="004C353D"/>
    <w:rsid w:val="004C4872"/>
    <w:rsid w:val="004C5C90"/>
    <w:rsid w:val="004C6447"/>
    <w:rsid w:val="004C7512"/>
    <w:rsid w:val="004C7C2D"/>
    <w:rsid w:val="004D01A3"/>
    <w:rsid w:val="004D084E"/>
    <w:rsid w:val="004D164D"/>
    <w:rsid w:val="004D168D"/>
    <w:rsid w:val="004D253D"/>
    <w:rsid w:val="004D2966"/>
    <w:rsid w:val="004D4486"/>
    <w:rsid w:val="004D477A"/>
    <w:rsid w:val="004D4993"/>
    <w:rsid w:val="004D49A3"/>
    <w:rsid w:val="004D55A5"/>
    <w:rsid w:val="004D597B"/>
    <w:rsid w:val="004D5B3C"/>
    <w:rsid w:val="004D6538"/>
    <w:rsid w:val="004D68BE"/>
    <w:rsid w:val="004D6F48"/>
    <w:rsid w:val="004D736C"/>
    <w:rsid w:val="004E0C15"/>
    <w:rsid w:val="004E17BD"/>
    <w:rsid w:val="004E18A5"/>
    <w:rsid w:val="004E2382"/>
    <w:rsid w:val="004E2ACF"/>
    <w:rsid w:val="004E2D97"/>
    <w:rsid w:val="004E2FB5"/>
    <w:rsid w:val="004E3F88"/>
    <w:rsid w:val="004E4A70"/>
    <w:rsid w:val="004E52DC"/>
    <w:rsid w:val="004E581B"/>
    <w:rsid w:val="004E6070"/>
    <w:rsid w:val="004E7438"/>
    <w:rsid w:val="004E754C"/>
    <w:rsid w:val="004F13A1"/>
    <w:rsid w:val="004F2BD5"/>
    <w:rsid w:val="004F35E9"/>
    <w:rsid w:val="004F39A9"/>
    <w:rsid w:val="004F4132"/>
    <w:rsid w:val="004F4DDE"/>
    <w:rsid w:val="004F526B"/>
    <w:rsid w:val="004F5718"/>
    <w:rsid w:val="004F6015"/>
    <w:rsid w:val="004F6BFC"/>
    <w:rsid w:val="004F7138"/>
    <w:rsid w:val="00500356"/>
    <w:rsid w:val="00501298"/>
    <w:rsid w:val="0050301F"/>
    <w:rsid w:val="005035F5"/>
    <w:rsid w:val="00504115"/>
    <w:rsid w:val="005047C1"/>
    <w:rsid w:val="0050493A"/>
    <w:rsid w:val="00504D63"/>
    <w:rsid w:val="00505B25"/>
    <w:rsid w:val="005069EF"/>
    <w:rsid w:val="00507573"/>
    <w:rsid w:val="00510096"/>
    <w:rsid w:val="005108E4"/>
    <w:rsid w:val="00512119"/>
    <w:rsid w:val="005126DA"/>
    <w:rsid w:val="00512A6E"/>
    <w:rsid w:val="00512B8D"/>
    <w:rsid w:val="0051385A"/>
    <w:rsid w:val="0051445D"/>
    <w:rsid w:val="0051485F"/>
    <w:rsid w:val="00514872"/>
    <w:rsid w:val="005149C9"/>
    <w:rsid w:val="00515451"/>
    <w:rsid w:val="00516622"/>
    <w:rsid w:val="005166E4"/>
    <w:rsid w:val="00516989"/>
    <w:rsid w:val="00517B26"/>
    <w:rsid w:val="00517D5A"/>
    <w:rsid w:val="00517EE5"/>
    <w:rsid w:val="005203F1"/>
    <w:rsid w:val="005204B4"/>
    <w:rsid w:val="0052089B"/>
    <w:rsid w:val="00520B4A"/>
    <w:rsid w:val="005212C7"/>
    <w:rsid w:val="00521776"/>
    <w:rsid w:val="00521AA6"/>
    <w:rsid w:val="005233FC"/>
    <w:rsid w:val="005246EE"/>
    <w:rsid w:val="00526712"/>
    <w:rsid w:val="005273EA"/>
    <w:rsid w:val="0052754E"/>
    <w:rsid w:val="00530329"/>
    <w:rsid w:val="005310A8"/>
    <w:rsid w:val="0053183B"/>
    <w:rsid w:val="0053242B"/>
    <w:rsid w:val="0053257F"/>
    <w:rsid w:val="0053325B"/>
    <w:rsid w:val="00533713"/>
    <w:rsid w:val="00534B4D"/>
    <w:rsid w:val="00534B9C"/>
    <w:rsid w:val="00534BF1"/>
    <w:rsid w:val="00534C9E"/>
    <w:rsid w:val="00535906"/>
    <w:rsid w:val="00535D15"/>
    <w:rsid w:val="005362C7"/>
    <w:rsid w:val="005371D1"/>
    <w:rsid w:val="0053720C"/>
    <w:rsid w:val="00537607"/>
    <w:rsid w:val="00537950"/>
    <w:rsid w:val="00540AE8"/>
    <w:rsid w:val="00543283"/>
    <w:rsid w:val="00544142"/>
    <w:rsid w:val="00544D86"/>
    <w:rsid w:val="00545E74"/>
    <w:rsid w:val="00546C0A"/>
    <w:rsid w:val="00547DCE"/>
    <w:rsid w:val="00550772"/>
    <w:rsid w:val="00551329"/>
    <w:rsid w:val="0055219E"/>
    <w:rsid w:val="005539DD"/>
    <w:rsid w:val="00553D4E"/>
    <w:rsid w:val="00553F9E"/>
    <w:rsid w:val="00553FC8"/>
    <w:rsid w:val="00555895"/>
    <w:rsid w:val="005558EF"/>
    <w:rsid w:val="00555CB2"/>
    <w:rsid w:val="0055637B"/>
    <w:rsid w:val="00556459"/>
    <w:rsid w:val="0055669E"/>
    <w:rsid w:val="00557487"/>
    <w:rsid w:val="00557588"/>
    <w:rsid w:val="00557D21"/>
    <w:rsid w:val="005609DC"/>
    <w:rsid w:val="00560FAE"/>
    <w:rsid w:val="00561AD1"/>
    <w:rsid w:val="005626A7"/>
    <w:rsid w:val="005630DB"/>
    <w:rsid w:val="005631B2"/>
    <w:rsid w:val="00563B14"/>
    <w:rsid w:val="00563C31"/>
    <w:rsid w:val="00564FAA"/>
    <w:rsid w:val="00565873"/>
    <w:rsid w:val="005666DC"/>
    <w:rsid w:val="00567718"/>
    <w:rsid w:val="005701E0"/>
    <w:rsid w:val="00570542"/>
    <w:rsid w:val="005706CF"/>
    <w:rsid w:val="005709BA"/>
    <w:rsid w:val="00571123"/>
    <w:rsid w:val="00572252"/>
    <w:rsid w:val="00572EF8"/>
    <w:rsid w:val="0057366C"/>
    <w:rsid w:val="00576EBA"/>
    <w:rsid w:val="00577068"/>
    <w:rsid w:val="00577353"/>
    <w:rsid w:val="0058115E"/>
    <w:rsid w:val="005811BD"/>
    <w:rsid w:val="00581AC8"/>
    <w:rsid w:val="005821B8"/>
    <w:rsid w:val="00582941"/>
    <w:rsid w:val="00583067"/>
    <w:rsid w:val="00585136"/>
    <w:rsid w:val="00585188"/>
    <w:rsid w:val="005853AD"/>
    <w:rsid w:val="005855AA"/>
    <w:rsid w:val="00585AA5"/>
    <w:rsid w:val="0058653C"/>
    <w:rsid w:val="00586BC9"/>
    <w:rsid w:val="005879B9"/>
    <w:rsid w:val="00587C60"/>
    <w:rsid w:val="0059005D"/>
    <w:rsid w:val="00590BFB"/>
    <w:rsid w:val="00592513"/>
    <w:rsid w:val="0059375C"/>
    <w:rsid w:val="00593831"/>
    <w:rsid w:val="00594218"/>
    <w:rsid w:val="005944EE"/>
    <w:rsid w:val="0059470D"/>
    <w:rsid w:val="0059690A"/>
    <w:rsid w:val="00596B4E"/>
    <w:rsid w:val="0059779B"/>
    <w:rsid w:val="0059791B"/>
    <w:rsid w:val="005A086F"/>
    <w:rsid w:val="005A0870"/>
    <w:rsid w:val="005A0C02"/>
    <w:rsid w:val="005A2DDF"/>
    <w:rsid w:val="005A33B2"/>
    <w:rsid w:val="005A44E0"/>
    <w:rsid w:val="005A53C5"/>
    <w:rsid w:val="005A5485"/>
    <w:rsid w:val="005A627D"/>
    <w:rsid w:val="005A6C98"/>
    <w:rsid w:val="005A74DE"/>
    <w:rsid w:val="005A780D"/>
    <w:rsid w:val="005B0503"/>
    <w:rsid w:val="005B0877"/>
    <w:rsid w:val="005B26D6"/>
    <w:rsid w:val="005B47EA"/>
    <w:rsid w:val="005B502C"/>
    <w:rsid w:val="005B52D0"/>
    <w:rsid w:val="005B5319"/>
    <w:rsid w:val="005B6174"/>
    <w:rsid w:val="005B61D9"/>
    <w:rsid w:val="005B7D97"/>
    <w:rsid w:val="005C016E"/>
    <w:rsid w:val="005C0CD0"/>
    <w:rsid w:val="005C0F65"/>
    <w:rsid w:val="005C26EF"/>
    <w:rsid w:val="005C37DC"/>
    <w:rsid w:val="005C41EF"/>
    <w:rsid w:val="005C4303"/>
    <w:rsid w:val="005C46D5"/>
    <w:rsid w:val="005C4A6D"/>
    <w:rsid w:val="005C4F78"/>
    <w:rsid w:val="005C5469"/>
    <w:rsid w:val="005C601B"/>
    <w:rsid w:val="005C68E1"/>
    <w:rsid w:val="005C6A91"/>
    <w:rsid w:val="005C7B4F"/>
    <w:rsid w:val="005C7E58"/>
    <w:rsid w:val="005C7F85"/>
    <w:rsid w:val="005D4274"/>
    <w:rsid w:val="005D6C75"/>
    <w:rsid w:val="005D6D45"/>
    <w:rsid w:val="005D7A71"/>
    <w:rsid w:val="005E000C"/>
    <w:rsid w:val="005E09BE"/>
    <w:rsid w:val="005E0A73"/>
    <w:rsid w:val="005E1464"/>
    <w:rsid w:val="005E333E"/>
    <w:rsid w:val="005E3684"/>
    <w:rsid w:val="005E41B1"/>
    <w:rsid w:val="005E4C5F"/>
    <w:rsid w:val="005E4D0F"/>
    <w:rsid w:val="005E5FD0"/>
    <w:rsid w:val="005E6253"/>
    <w:rsid w:val="005E6DBA"/>
    <w:rsid w:val="005E7BEF"/>
    <w:rsid w:val="005F068B"/>
    <w:rsid w:val="005F1806"/>
    <w:rsid w:val="005F182C"/>
    <w:rsid w:val="005F2371"/>
    <w:rsid w:val="005F2402"/>
    <w:rsid w:val="005F2769"/>
    <w:rsid w:val="005F2E34"/>
    <w:rsid w:val="005F4D41"/>
    <w:rsid w:val="005F5C4D"/>
    <w:rsid w:val="005F5E1E"/>
    <w:rsid w:val="005F67F4"/>
    <w:rsid w:val="005F6EA7"/>
    <w:rsid w:val="005F764D"/>
    <w:rsid w:val="005F7BDA"/>
    <w:rsid w:val="00600A4D"/>
    <w:rsid w:val="00602376"/>
    <w:rsid w:val="006039FD"/>
    <w:rsid w:val="006054E8"/>
    <w:rsid w:val="00605773"/>
    <w:rsid w:val="0060636A"/>
    <w:rsid w:val="006065C7"/>
    <w:rsid w:val="0060666F"/>
    <w:rsid w:val="006066F7"/>
    <w:rsid w:val="00606CCE"/>
    <w:rsid w:val="00606E87"/>
    <w:rsid w:val="006079BF"/>
    <w:rsid w:val="006111C8"/>
    <w:rsid w:val="0061136F"/>
    <w:rsid w:val="00611463"/>
    <w:rsid w:val="00611F73"/>
    <w:rsid w:val="00612522"/>
    <w:rsid w:val="00614029"/>
    <w:rsid w:val="006144C0"/>
    <w:rsid w:val="00614BE7"/>
    <w:rsid w:val="00615338"/>
    <w:rsid w:val="00616827"/>
    <w:rsid w:val="0061685F"/>
    <w:rsid w:val="0061714E"/>
    <w:rsid w:val="0062048E"/>
    <w:rsid w:val="0062055D"/>
    <w:rsid w:val="00620D5B"/>
    <w:rsid w:val="00620DF9"/>
    <w:rsid w:val="00621832"/>
    <w:rsid w:val="006232E9"/>
    <w:rsid w:val="00623475"/>
    <w:rsid w:val="006247AD"/>
    <w:rsid w:val="00624A5D"/>
    <w:rsid w:val="0062502F"/>
    <w:rsid w:val="006257E8"/>
    <w:rsid w:val="006262DD"/>
    <w:rsid w:val="006268BB"/>
    <w:rsid w:val="00626945"/>
    <w:rsid w:val="0062699E"/>
    <w:rsid w:val="006269FF"/>
    <w:rsid w:val="006274DE"/>
    <w:rsid w:val="006304BD"/>
    <w:rsid w:val="00630C5D"/>
    <w:rsid w:val="00631A51"/>
    <w:rsid w:val="00631BDE"/>
    <w:rsid w:val="00631EC8"/>
    <w:rsid w:val="00632DC4"/>
    <w:rsid w:val="00633A46"/>
    <w:rsid w:val="00634F3B"/>
    <w:rsid w:val="00635082"/>
    <w:rsid w:val="00635492"/>
    <w:rsid w:val="00636168"/>
    <w:rsid w:val="006363B9"/>
    <w:rsid w:val="00636611"/>
    <w:rsid w:val="0063687B"/>
    <w:rsid w:val="00637762"/>
    <w:rsid w:val="0064028F"/>
    <w:rsid w:val="00640B14"/>
    <w:rsid w:val="006419AB"/>
    <w:rsid w:val="00641BFE"/>
    <w:rsid w:val="00641F88"/>
    <w:rsid w:val="00642016"/>
    <w:rsid w:val="00642AE1"/>
    <w:rsid w:val="0064483D"/>
    <w:rsid w:val="0064515E"/>
    <w:rsid w:val="0064523A"/>
    <w:rsid w:val="00646B8A"/>
    <w:rsid w:val="006472E1"/>
    <w:rsid w:val="006478DE"/>
    <w:rsid w:val="00647C1E"/>
    <w:rsid w:val="00651B01"/>
    <w:rsid w:val="00652418"/>
    <w:rsid w:val="00653578"/>
    <w:rsid w:val="00654178"/>
    <w:rsid w:val="00654F9E"/>
    <w:rsid w:val="00656B07"/>
    <w:rsid w:val="0065751D"/>
    <w:rsid w:val="00657648"/>
    <w:rsid w:val="006605B2"/>
    <w:rsid w:val="00660A35"/>
    <w:rsid w:val="00660F3F"/>
    <w:rsid w:val="006616FA"/>
    <w:rsid w:val="00663AD7"/>
    <w:rsid w:val="006644F0"/>
    <w:rsid w:val="0066503F"/>
    <w:rsid w:val="00665B81"/>
    <w:rsid w:val="006677D7"/>
    <w:rsid w:val="00667AB1"/>
    <w:rsid w:val="00667B61"/>
    <w:rsid w:val="00670186"/>
    <w:rsid w:val="00670E1D"/>
    <w:rsid w:val="00673576"/>
    <w:rsid w:val="00673D19"/>
    <w:rsid w:val="006747AA"/>
    <w:rsid w:val="00674B5D"/>
    <w:rsid w:val="006753CF"/>
    <w:rsid w:val="006756E9"/>
    <w:rsid w:val="006759B4"/>
    <w:rsid w:val="006778B1"/>
    <w:rsid w:val="006808F7"/>
    <w:rsid w:val="0068103A"/>
    <w:rsid w:val="006812AD"/>
    <w:rsid w:val="00681332"/>
    <w:rsid w:val="006819D2"/>
    <w:rsid w:val="006819E6"/>
    <w:rsid w:val="00682201"/>
    <w:rsid w:val="006822BA"/>
    <w:rsid w:val="0068321D"/>
    <w:rsid w:val="0068398E"/>
    <w:rsid w:val="00683D03"/>
    <w:rsid w:val="00683FB2"/>
    <w:rsid w:val="006844F1"/>
    <w:rsid w:val="006849DF"/>
    <w:rsid w:val="00685958"/>
    <w:rsid w:val="006859C3"/>
    <w:rsid w:val="00685A28"/>
    <w:rsid w:val="00686196"/>
    <w:rsid w:val="006868DE"/>
    <w:rsid w:val="00686D3C"/>
    <w:rsid w:val="00686EC5"/>
    <w:rsid w:val="00687793"/>
    <w:rsid w:val="006908AA"/>
    <w:rsid w:val="00690A89"/>
    <w:rsid w:val="00692AC2"/>
    <w:rsid w:val="00692F92"/>
    <w:rsid w:val="0069318B"/>
    <w:rsid w:val="0069321B"/>
    <w:rsid w:val="00693340"/>
    <w:rsid w:val="0069439A"/>
    <w:rsid w:val="00694F1D"/>
    <w:rsid w:val="00695B5D"/>
    <w:rsid w:val="006A01C2"/>
    <w:rsid w:val="006A03E5"/>
    <w:rsid w:val="006A0685"/>
    <w:rsid w:val="006A1457"/>
    <w:rsid w:val="006A19E1"/>
    <w:rsid w:val="006A23ED"/>
    <w:rsid w:val="006A270F"/>
    <w:rsid w:val="006A3C07"/>
    <w:rsid w:val="006A428F"/>
    <w:rsid w:val="006A58E2"/>
    <w:rsid w:val="006A6855"/>
    <w:rsid w:val="006A7911"/>
    <w:rsid w:val="006B0FDB"/>
    <w:rsid w:val="006B10A2"/>
    <w:rsid w:val="006B1284"/>
    <w:rsid w:val="006B1357"/>
    <w:rsid w:val="006B1B2A"/>
    <w:rsid w:val="006B2B7E"/>
    <w:rsid w:val="006B32D0"/>
    <w:rsid w:val="006B34BD"/>
    <w:rsid w:val="006B3E5B"/>
    <w:rsid w:val="006B4A61"/>
    <w:rsid w:val="006B6A31"/>
    <w:rsid w:val="006B704C"/>
    <w:rsid w:val="006B7835"/>
    <w:rsid w:val="006B7D05"/>
    <w:rsid w:val="006B7D99"/>
    <w:rsid w:val="006C0C9C"/>
    <w:rsid w:val="006C110F"/>
    <w:rsid w:val="006C1377"/>
    <w:rsid w:val="006C1E9A"/>
    <w:rsid w:val="006C2186"/>
    <w:rsid w:val="006C2FDF"/>
    <w:rsid w:val="006C4133"/>
    <w:rsid w:val="006C499C"/>
    <w:rsid w:val="006C5F6B"/>
    <w:rsid w:val="006C7824"/>
    <w:rsid w:val="006C7A78"/>
    <w:rsid w:val="006C7B36"/>
    <w:rsid w:val="006C7B7D"/>
    <w:rsid w:val="006C7B81"/>
    <w:rsid w:val="006D1544"/>
    <w:rsid w:val="006D2661"/>
    <w:rsid w:val="006D27A4"/>
    <w:rsid w:val="006D3714"/>
    <w:rsid w:val="006D378F"/>
    <w:rsid w:val="006D43C4"/>
    <w:rsid w:val="006D5CDB"/>
    <w:rsid w:val="006D5E4E"/>
    <w:rsid w:val="006D659D"/>
    <w:rsid w:val="006D6C99"/>
    <w:rsid w:val="006D79A2"/>
    <w:rsid w:val="006D7EEA"/>
    <w:rsid w:val="006D7FCE"/>
    <w:rsid w:val="006E0412"/>
    <w:rsid w:val="006E0F9E"/>
    <w:rsid w:val="006E26DE"/>
    <w:rsid w:val="006E2A1A"/>
    <w:rsid w:val="006E2BCA"/>
    <w:rsid w:val="006E2F2D"/>
    <w:rsid w:val="006E4C38"/>
    <w:rsid w:val="006E4EC7"/>
    <w:rsid w:val="006E5D0D"/>
    <w:rsid w:val="006E6490"/>
    <w:rsid w:val="006E6810"/>
    <w:rsid w:val="006E6829"/>
    <w:rsid w:val="006E7A65"/>
    <w:rsid w:val="006F0234"/>
    <w:rsid w:val="006F0577"/>
    <w:rsid w:val="006F05F5"/>
    <w:rsid w:val="006F154E"/>
    <w:rsid w:val="006F1D61"/>
    <w:rsid w:val="006F2F17"/>
    <w:rsid w:val="006F2F27"/>
    <w:rsid w:val="006F3311"/>
    <w:rsid w:val="006F3F10"/>
    <w:rsid w:val="006F3F3C"/>
    <w:rsid w:val="006F4160"/>
    <w:rsid w:val="006F449D"/>
    <w:rsid w:val="006F4CDD"/>
    <w:rsid w:val="006F55F4"/>
    <w:rsid w:val="006F5682"/>
    <w:rsid w:val="006F6802"/>
    <w:rsid w:val="006F799E"/>
    <w:rsid w:val="006F7C57"/>
    <w:rsid w:val="00700B0F"/>
    <w:rsid w:val="00700CCF"/>
    <w:rsid w:val="0070125E"/>
    <w:rsid w:val="0070230A"/>
    <w:rsid w:val="007026AB"/>
    <w:rsid w:val="00702FAB"/>
    <w:rsid w:val="00703CFE"/>
    <w:rsid w:val="00703DB4"/>
    <w:rsid w:val="007055E0"/>
    <w:rsid w:val="007059DB"/>
    <w:rsid w:val="00706455"/>
    <w:rsid w:val="007075C4"/>
    <w:rsid w:val="007076FE"/>
    <w:rsid w:val="00707D87"/>
    <w:rsid w:val="007109AB"/>
    <w:rsid w:val="00710A6F"/>
    <w:rsid w:val="00710D2F"/>
    <w:rsid w:val="00711475"/>
    <w:rsid w:val="00711956"/>
    <w:rsid w:val="00711FE7"/>
    <w:rsid w:val="0071215B"/>
    <w:rsid w:val="0071249F"/>
    <w:rsid w:val="007125BC"/>
    <w:rsid w:val="0071348B"/>
    <w:rsid w:val="00714344"/>
    <w:rsid w:val="00714784"/>
    <w:rsid w:val="00714F05"/>
    <w:rsid w:val="00714FAA"/>
    <w:rsid w:val="007155F6"/>
    <w:rsid w:val="00715706"/>
    <w:rsid w:val="00716B6E"/>
    <w:rsid w:val="00717BA4"/>
    <w:rsid w:val="007219DB"/>
    <w:rsid w:val="00721C02"/>
    <w:rsid w:val="00721F67"/>
    <w:rsid w:val="00722154"/>
    <w:rsid w:val="0072217A"/>
    <w:rsid w:val="00722761"/>
    <w:rsid w:val="00723A36"/>
    <w:rsid w:val="007240E7"/>
    <w:rsid w:val="00724C1B"/>
    <w:rsid w:val="00724DFA"/>
    <w:rsid w:val="00725A00"/>
    <w:rsid w:val="00725FE6"/>
    <w:rsid w:val="00726526"/>
    <w:rsid w:val="0072679A"/>
    <w:rsid w:val="00726D5A"/>
    <w:rsid w:val="00726FCB"/>
    <w:rsid w:val="00734832"/>
    <w:rsid w:val="00735DBD"/>
    <w:rsid w:val="00735E6B"/>
    <w:rsid w:val="00740C73"/>
    <w:rsid w:val="00741463"/>
    <w:rsid w:val="007455A5"/>
    <w:rsid w:val="00746B49"/>
    <w:rsid w:val="00746C8E"/>
    <w:rsid w:val="00746ECE"/>
    <w:rsid w:val="0074708F"/>
    <w:rsid w:val="007477DD"/>
    <w:rsid w:val="007501D8"/>
    <w:rsid w:val="00750AD1"/>
    <w:rsid w:val="00750BB1"/>
    <w:rsid w:val="0075117C"/>
    <w:rsid w:val="00751C12"/>
    <w:rsid w:val="0075235B"/>
    <w:rsid w:val="00752C2D"/>
    <w:rsid w:val="00752E08"/>
    <w:rsid w:val="00753586"/>
    <w:rsid w:val="00753E0D"/>
    <w:rsid w:val="0075468C"/>
    <w:rsid w:val="007548DF"/>
    <w:rsid w:val="00754CF8"/>
    <w:rsid w:val="007557BA"/>
    <w:rsid w:val="0075607C"/>
    <w:rsid w:val="00756554"/>
    <w:rsid w:val="00760398"/>
    <w:rsid w:val="0076139B"/>
    <w:rsid w:val="00761CED"/>
    <w:rsid w:val="007622FE"/>
    <w:rsid w:val="00762618"/>
    <w:rsid w:val="00762FAE"/>
    <w:rsid w:val="007647B3"/>
    <w:rsid w:val="00764D5A"/>
    <w:rsid w:val="00764EDA"/>
    <w:rsid w:val="0076578C"/>
    <w:rsid w:val="00765B1D"/>
    <w:rsid w:val="00766F33"/>
    <w:rsid w:val="007675C6"/>
    <w:rsid w:val="00767759"/>
    <w:rsid w:val="00767798"/>
    <w:rsid w:val="00767AB8"/>
    <w:rsid w:val="00767B95"/>
    <w:rsid w:val="00767E48"/>
    <w:rsid w:val="00767EA0"/>
    <w:rsid w:val="007715A2"/>
    <w:rsid w:val="00771C2B"/>
    <w:rsid w:val="00771DB5"/>
    <w:rsid w:val="00772470"/>
    <w:rsid w:val="007725BA"/>
    <w:rsid w:val="00773403"/>
    <w:rsid w:val="0077399B"/>
    <w:rsid w:val="00774E16"/>
    <w:rsid w:val="00774ED1"/>
    <w:rsid w:val="00776090"/>
    <w:rsid w:val="0077614E"/>
    <w:rsid w:val="0077670E"/>
    <w:rsid w:val="00776A75"/>
    <w:rsid w:val="00776F76"/>
    <w:rsid w:val="00777023"/>
    <w:rsid w:val="00782C2E"/>
    <w:rsid w:val="0078352F"/>
    <w:rsid w:val="00784691"/>
    <w:rsid w:val="00784BFD"/>
    <w:rsid w:val="007855A9"/>
    <w:rsid w:val="00785807"/>
    <w:rsid w:val="0078680D"/>
    <w:rsid w:val="00787FCC"/>
    <w:rsid w:val="007901A4"/>
    <w:rsid w:val="0079051D"/>
    <w:rsid w:val="007923D9"/>
    <w:rsid w:val="007926BA"/>
    <w:rsid w:val="00792DCD"/>
    <w:rsid w:val="0079365D"/>
    <w:rsid w:val="00794600"/>
    <w:rsid w:val="00794F23"/>
    <w:rsid w:val="00795913"/>
    <w:rsid w:val="007979FB"/>
    <w:rsid w:val="00797B28"/>
    <w:rsid w:val="00797D1E"/>
    <w:rsid w:val="007A17B6"/>
    <w:rsid w:val="007A1DE1"/>
    <w:rsid w:val="007A29B8"/>
    <w:rsid w:val="007A3340"/>
    <w:rsid w:val="007A37BA"/>
    <w:rsid w:val="007A3BDA"/>
    <w:rsid w:val="007A3D33"/>
    <w:rsid w:val="007A4341"/>
    <w:rsid w:val="007A563D"/>
    <w:rsid w:val="007A5798"/>
    <w:rsid w:val="007A612A"/>
    <w:rsid w:val="007A64C4"/>
    <w:rsid w:val="007A6532"/>
    <w:rsid w:val="007A66C5"/>
    <w:rsid w:val="007A6A9D"/>
    <w:rsid w:val="007A6E40"/>
    <w:rsid w:val="007A74EC"/>
    <w:rsid w:val="007B0146"/>
    <w:rsid w:val="007B095C"/>
    <w:rsid w:val="007B1144"/>
    <w:rsid w:val="007B1C03"/>
    <w:rsid w:val="007B2C72"/>
    <w:rsid w:val="007B3765"/>
    <w:rsid w:val="007B4314"/>
    <w:rsid w:val="007B490D"/>
    <w:rsid w:val="007B4AA7"/>
    <w:rsid w:val="007B631F"/>
    <w:rsid w:val="007B6527"/>
    <w:rsid w:val="007B713B"/>
    <w:rsid w:val="007B7BD3"/>
    <w:rsid w:val="007C13B0"/>
    <w:rsid w:val="007C2D6F"/>
    <w:rsid w:val="007C4F06"/>
    <w:rsid w:val="007C517D"/>
    <w:rsid w:val="007C5E68"/>
    <w:rsid w:val="007C629D"/>
    <w:rsid w:val="007C63CE"/>
    <w:rsid w:val="007C6AB8"/>
    <w:rsid w:val="007C6DF4"/>
    <w:rsid w:val="007C777D"/>
    <w:rsid w:val="007D1634"/>
    <w:rsid w:val="007D1730"/>
    <w:rsid w:val="007D2356"/>
    <w:rsid w:val="007D33C1"/>
    <w:rsid w:val="007D367B"/>
    <w:rsid w:val="007D38E2"/>
    <w:rsid w:val="007D4E8E"/>
    <w:rsid w:val="007D54FA"/>
    <w:rsid w:val="007D565E"/>
    <w:rsid w:val="007D5A32"/>
    <w:rsid w:val="007D66D6"/>
    <w:rsid w:val="007D67E2"/>
    <w:rsid w:val="007D6F23"/>
    <w:rsid w:val="007D7ADD"/>
    <w:rsid w:val="007D7C3D"/>
    <w:rsid w:val="007E0D95"/>
    <w:rsid w:val="007E0E23"/>
    <w:rsid w:val="007E13CA"/>
    <w:rsid w:val="007E1724"/>
    <w:rsid w:val="007E1B42"/>
    <w:rsid w:val="007E2222"/>
    <w:rsid w:val="007E3E0E"/>
    <w:rsid w:val="007E3EA2"/>
    <w:rsid w:val="007E44F0"/>
    <w:rsid w:val="007E54B8"/>
    <w:rsid w:val="007E5F17"/>
    <w:rsid w:val="007E6E29"/>
    <w:rsid w:val="007E6FE9"/>
    <w:rsid w:val="007E7114"/>
    <w:rsid w:val="007F01EF"/>
    <w:rsid w:val="007F064F"/>
    <w:rsid w:val="007F16F9"/>
    <w:rsid w:val="007F182D"/>
    <w:rsid w:val="007F1A5B"/>
    <w:rsid w:val="007F1AEA"/>
    <w:rsid w:val="007F1E08"/>
    <w:rsid w:val="007F2110"/>
    <w:rsid w:val="007F2740"/>
    <w:rsid w:val="007F292D"/>
    <w:rsid w:val="007F5342"/>
    <w:rsid w:val="007F5EB7"/>
    <w:rsid w:val="007F7BA0"/>
    <w:rsid w:val="0080022D"/>
    <w:rsid w:val="008014D2"/>
    <w:rsid w:val="00802665"/>
    <w:rsid w:val="0080281E"/>
    <w:rsid w:val="00802931"/>
    <w:rsid w:val="008035C6"/>
    <w:rsid w:val="008035C9"/>
    <w:rsid w:val="00804A36"/>
    <w:rsid w:val="00804F17"/>
    <w:rsid w:val="00805D82"/>
    <w:rsid w:val="008060A2"/>
    <w:rsid w:val="00807ED1"/>
    <w:rsid w:val="0081054F"/>
    <w:rsid w:val="00811795"/>
    <w:rsid w:val="00811AFA"/>
    <w:rsid w:val="0081245D"/>
    <w:rsid w:val="00813636"/>
    <w:rsid w:val="00813B89"/>
    <w:rsid w:val="00814A0E"/>
    <w:rsid w:val="00814AAE"/>
    <w:rsid w:val="00814D81"/>
    <w:rsid w:val="008159C3"/>
    <w:rsid w:val="008169C1"/>
    <w:rsid w:val="00820332"/>
    <w:rsid w:val="00820B3D"/>
    <w:rsid w:val="008217BB"/>
    <w:rsid w:val="00821900"/>
    <w:rsid w:val="00821E7F"/>
    <w:rsid w:val="00821F1C"/>
    <w:rsid w:val="008247C7"/>
    <w:rsid w:val="00825CAD"/>
    <w:rsid w:val="0082757B"/>
    <w:rsid w:val="00827A7B"/>
    <w:rsid w:val="00827FB9"/>
    <w:rsid w:val="00830561"/>
    <w:rsid w:val="00831EB1"/>
    <w:rsid w:val="00832307"/>
    <w:rsid w:val="00832544"/>
    <w:rsid w:val="008349DB"/>
    <w:rsid w:val="00836087"/>
    <w:rsid w:val="00836265"/>
    <w:rsid w:val="008366B0"/>
    <w:rsid w:val="008379B8"/>
    <w:rsid w:val="008402F1"/>
    <w:rsid w:val="00840820"/>
    <w:rsid w:val="008425BF"/>
    <w:rsid w:val="0084363B"/>
    <w:rsid w:val="00843896"/>
    <w:rsid w:val="00843EB3"/>
    <w:rsid w:val="00844F32"/>
    <w:rsid w:val="00845DF0"/>
    <w:rsid w:val="008471A3"/>
    <w:rsid w:val="0084789A"/>
    <w:rsid w:val="008501F8"/>
    <w:rsid w:val="008509E3"/>
    <w:rsid w:val="00851BFB"/>
    <w:rsid w:val="0085286C"/>
    <w:rsid w:val="0085307E"/>
    <w:rsid w:val="008534C6"/>
    <w:rsid w:val="008537A9"/>
    <w:rsid w:val="00853E8E"/>
    <w:rsid w:val="0085412D"/>
    <w:rsid w:val="0085655F"/>
    <w:rsid w:val="00856966"/>
    <w:rsid w:val="0086124D"/>
    <w:rsid w:val="0086186E"/>
    <w:rsid w:val="00862A7E"/>
    <w:rsid w:val="00862E35"/>
    <w:rsid w:val="00862EF8"/>
    <w:rsid w:val="00863EB7"/>
    <w:rsid w:val="008653E6"/>
    <w:rsid w:val="00865C19"/>
    <w:rsid w:val="00865FA7"/>
    <w:rsid w:val="00866AC9"/>
    <w:rsid w:val="00866F06"/>
    <w:rsid w:val="00867373"/>
    <w:rsid w:val="00871AC5"/>
    <w:rsid w:val="00873314"/>
    <w:rsid w:val="00875968"/>
    <w:rsid w:val="008772F9"/>
    <w:rsid w:val="00880ECD"/>
    <w:rsid w:val="00882506"/>
    <w:rsid w:val="00882588"/>
    <w:rsid w:val="0088395B"/>
    <w:rsid w:val="00883DA4"/>
    <w:rsid w:val="008850D6"/>
    <w:rsid w:val="0088521E"/>
    <w:rsid w:val="00886A68"/>
    <w:rsid w:val="0088715B"/>
    <w:rsid w:val="008877A3"/>
    <w:rsid w:val="00887874"/>
    <w:rsid w:val="0089031F"/>
    <w:rsid w:val="00890988"/>
    <w:rsid w:val="00890B7E"/>
    <w:rsid w:val="0089145F"/>
    <w:rsid w:val="00891A83"/>
    <w:rsid w:val="00892892"/>
    <w:rsid w:val="0089640E"/>
    <w:rsid w:val="008965E9"/>
    <w:rsid w:val="00896758"/>
    <w:rsid w:val="00896AF7"/>
    <w:rsid w:val="00897359"/>
    <w:rsid w:val="008973E9"/>
    <w:rsid w:val="00897F4E"/>
    <w:rsid w:val="008A0131"/>
    <w:rsid w:val="008A04E9"/>
    <w:rsid w:val="008A18D8"/>
    <w:rsid w:val="008A23A7"/>
    <w:rsid w:val="008A2B69"/>
    <w:rsid w:val="008A3105"/>
    <w:rsid w:val="008A3551"/>
    <w:rsid w:val="008A405D"/>
    <w:rsid w:val="008A4BFF"/>
    <w:rsid w:val="008A5496"/>
    <w:rsid w:val="008A7114"/>
    <w:rsid w:val="008A7888"/>
    <w:rsid w:val="008B0070"/>
    <w:rsid w:val="008B1B6C"/>
    <w:rsid w:val="008B1D59"/>
    <w:rsid w:val="008B271A"/>
    <w:rsid w:val="008B283C"/>
    <w:rsid w:val="008B299D"/>
    <w:rsid w:val="008B3865"/>
    <w:rsid w:val="008B3F62"/>
    <w:rsid w:val="008B42ED"/>
    <w:rsid w:val="008B48FA"/>
    <w:rsid w:val="008B52BD"/>
    <w:rsid w:val="008B6191"/>
    <w:rsid w:val="008B7423"/>
    <w:rsid w:val="008B76DD"/>
    <w:rsid w:val="008C03ED"/>
    <w:rsid w:val="008C0500"/>
    <w:rsid w:val="008C1D21"/>
    <w:rsid w:val="008C207B"/>
    <w:rsid w:val="008C23E7"/>
    <w:rsid w:val="008C2FF2"/>
    <w:rsid w:val="008C3012"/>
    <w:rsid w:val="008C3BFF"/>
    <w:rsid w:val="008C5200"/>
    <w:rsid w:val="008C5511"/>
    <w:rsid w:val="008D0651"/>
    <w:rsid w:val="008D07B0"/>
    <w:rsid w:val="008D0DF6"/>
    <w:rsid w:val="008D0F60"/>
    <w:rsid w:val="008D22CB"/>
    <w:rsid w:val="008D2CC9"/>
    <w:rsid w:val="008D2EBC"/>
    <w:rsid w:val="008D30A3"/>
    <w:rsid w:val="008D35D4"/>
    <w:rsid w:val="008D3A87"/>
    <w:rsid w:val="008D4087"/>
    <w:rsid w:val="008D454B"/>
    <w:rsid w:val="008D5077"/>
    <w:rsid w:val="008D5116"/>
    <w:rsid w:val="008D53B0"/>
    <w:rsid w:val="008D5882"/>
    <w:rsid w:val="008D5C7E"/>
    <w:rsid w:val="008D5D54"/>
    <w:rsid w:val="008D6694"/>
    <w:rsid w:val="008D6D45"/>
    <w:rsid w:val="008E0568"/>
    <w:rsid w:val="008E0A00"/>
    <w:rsid w:val="008E16D5"/>
    <w:rsid w:val="008E1ABC"/>
    <w:rsid w:val="008E2AB7"/>
    <w:rsid w:val="008E3651"/>
    <w:rsid w:val="008E4F22"/>
    <w:rsid w:val="008E56D3"/>
    <w:rsid w:val="008E5BAF"/>
    <w:rsid w:val="008E5D83"/>
    <w:rsid w:val="008E63F8"/>
    <w:rsid w:val="008E6720"/>
    <w:rsid w:val="008E722B"/>
    <w:rsid w:val="008E7604"/>
    <w:rsid w:val="008E7A67"/>
    <w:rsid w:val="008E7CDE"/>
    <w:rsid w:val="008F0C57"/>
    <w:rsid w:val="008F0F2E"/>
    <w:rsid w:val="008F0F7F"/>
    <w:rsid w:val="008F1952"/>
    <w:rsid w:val="008F386F"/>
    <w:rsid w:val="008F4E41"/>
    <w:rsid w:val="008F509D"/>
    <w:rsid w:val="008F57DA"/>
    <w:rsid w:val="008F6312"/>
    <w:rsid w:val="008F6715"/>
    <w:rsid w:val="008F6C38"/>
    <w:rsid w:val="008F73D1"/>
    <w:rsid w:val="008F7865"/>
    <w:rsid w:val="008F793B"/>
    <w:rsid w:val="008F7FE1"/>
    <w:rsid w:val="009005E5"/>
    <w:rsid w:val="00901234"/>
    <w:rsid w:val="009012B9"/>
    <w:rsid w:val="00901385"/>
    <w:rsid w:val="00902061"/>
    <w:rsid w:val="009027D8"/>
    <w:rsid w:val="00903242"/>
    <w:rsid w:val="00903607"/>
    <w:rsid w:val="00903708"/>
    <w:rsid w:val="00903D57"/>
    <w:rsid w:val="00905000"/>
    <w:rsid w:val="00907790"/>
    <w:rsid w:val="00907904"/>
    <w:rsid w:val="00907AEB"/>
    <w:rsid w:val="00907D97"/>
    <w:rsid w:val="00910595"/>
    <w:rsid w:val="0091134B"/>
    <w:rsid w:val="00911427"/>
    <w:rsid w:val="00911BC6"/>
    <w:rsid w:val="00912531"/>
    <w:rsid w:val="00912751"/>
    <w:rsid w:val="00913047"/>
    <w:rsid w:val="00914C6B"/>
    <w:rsid w:val="00916CC9"/>
    <w:rsid w:val="00917A47"/>
    <w:rsid w:val="009224BC"/>
    <w:rsid w:val="00922C85"/>
    <w:rsid w:val="00923704"/>
    <w:rsid w:val="00923981"/>
    <w:rsid w:val="00923EAD"/>
    <w:rsid w:val="00924977"/>
    <w:rsid w:val="00924DC9"/>
    <w:rsid w:val="009250E8"/>
    <w:rsid w:val="009251E1"/>
    <w:rsid w:val="009254A0"/>
    <w:rsid w:val="00925772"/>
    <w:rsid w:val="009265C0"/>
    <w:rsid w:val="0092666B"/>
    <w:rsid w:val="00927857"/>
    <w:rsid w:val="00930A32"/>
    <w:rsid w:val="00931452"/>
    <w:rsid w:val="009328EC"/>
    <w:rsid w:val="00932AC5"/>
    <w:rsid w:val="00932B1D"/>
    <w:rsid w:val="009334AB"/>
    <w:rsid w:val="00933CCB"/>
    <w:rsid w:val="009341BC"/>
    <w:rsid w:val="0093460B"/>
    <w:rsid w:val="009349E8"/>
    <w:rsid w:val="0093588B"/>
    <w:rsid w:val="00936457"/>
    <w:rsid w:val="00936696"/>
    <w:rsid w:val="00937ADB"/>
    <w:rsid w:val="0094063E"/>
    <w:rsid w:val="009406F1"/>
    <w:rsid w:val="00941B9D"/>
    <w:rsid w:val="00942774"/>
    <w:rsid w:val="00942A17"/>
    <w:rsid w:val="00942CEE"/>
    <w:rsid w:val="00942FEA"/>
    <w:rsid w:val="00944043"/>
    <w:rsid w:val="00945512"/>
    <w:rsid w:val="00945783"/>
    <w:rsid w:val="00945833"/>
    <w:rsid w:val="0094645E"/>
    <w:rsid w:val="0094670E"/>
    <w:rsid w:val="00946F94"/>
    <w:rsid w:val="009470EB"/>
    <w:rsid w:val="00947286"/>
    <w:rsid w:val="00947F75"/>
    <w:rsid w:val="00951C48"/>
    <w:rsid w:val="00953547"/>
    <w:rsid w:val="00953E57"/>
    <w:rsid w:val="00954348"/>
    <w:rsid w:val="00954730"/>
    <w:rsid w:val="009555C5"/>
    <w:rsid w:val="00955FC3"/>
    <w:rsid w:val="00956E2B"/>
    <w:rsid w:val="00957721"/>
    <w:rsid w:val="00960972"/>
    <w:rsid w:val="00960AA9"/>
    <w:rsid w:val="00960BA7"/>
    <w:rsid w:val="00961DF1"/>
    <w:rsid w:val="00962272"/>
    <w:rsid w:val="009642F4"/>
    <w:rsid w:val="00965613"/>
    <w:rsid w:val="00965681"/>
    <w:rsid w:val="00966254"/>
    <w:rsid w:val="00967267"/>
    <w:rsid w:val="00967D66"/>
    <w:rsid w:val="009703EF"/>
    <w:rsid w:val="00970973"/>
    <w:rsid w:val="00970E66"/>
    <w:rsid w:val="00971926"/>
    <w:rsid w:val="00972B05"/>
    <w:rsid w:val="00972B3D"/>
    <w:rsid w:val="0097363C"/>
    <w:rsid w:val="009739A2"/>
    <w:rsid w:val="00973A3D"/>
    <w:rsid w:val="00975629"/>
    <w:rsid w:val="009777E5"/>
    <w:rsid w:val="00980776"/>
    <w:rsid w:val="00980BA7"/>
    <w:rsid w:val="0098188C"/>
    <w:rsid w:val="00982140"/>
    <w:rsid w:val="00982765"/>
    <w:rsid w:val="00982B44"/>
    <w:rsid w:val="00982C55"/>
    <w:rsid w:val="00982D99"/>
    <w:rsid w:val="00982EA4"/>
    <w:rsid w:val="00983BBE"/>
    <w:rsid w:val="00984CBF"/>
    <w:rsid w:val="00984ED2"/>
    <w:rsid w:val="00985227"/>
    <w:rsid w:val="0098658F"/>
    <w:rsid w:val="009869C1"/>
    <w:rsid w:val="0098714C"/>
    <w:rsid w:val="009875BE"/>
    <w:rsid w:val="00987D04"/>
    <w:rsid w:val="00990E31"/>
    <w:rsid w:val="00992E75"/>
    <w:rsid w:val="00993638"/>
    <w:rsid w:val="009940D8"/>
    <w:rsid w:val="009962CE"/>
    <w:rsid w:val="00996A03"/>
    <w:rsid w:val="009972B7"/>
    <w:rsid w:val="009978FE"/>
    <w:rsid w:val="009A000C"/>
    <w:rsid w:val="009A073A"/>
    <w:rsid w:val="009A11B7"/>
    <w:rsid w:val="009A12E8"/>
    <w:rsid w:val="009A147B"/>
    <w:rsid w:val="009A1CF6"/>
    <w:rsid w:val="009A225D"/>
    <w:rsid w:val="009A33C5"/>
    <w:rsid w:val="009A4250"/>
    <w:rsid w:val="009A43CC"/>
    <w:rsid w:val="009A456B"/>
    <w:rsid w:val="009A4BBB"/>
    <w:rsid w:val="009A5FB0"/>
    <w:rsid w:val="009A627D"/>
    <w:rsid w:val="009A629F"/>
    <w:rsid w:val="009A64AF"/>
    <w:rsid w:val="009A6BDC"/>
    <w:rsid w:val="009A7F8B"/>
    <w:rsid w:val="009B055A"/>
    <w:rsid w:val="009B110E"/>
    <w:rsid w:val="009B11CF"/>
    <w:rsid w:val="009B2F1C"/>
    <w:rsid w:val="009B3780"/>
    <w:rsid w:val="009B3811"/>
    <w:rsid w:val="009B3958"/>
    <w:rsid w:val="009B521B"/>
    <w:rsid w:val="009B71E9"/>
    <w:rsid w:val="009C0040"/>
    <w:rsid w:val="009C0F9C"/>
    <w:rsid w:val="009C1323"/>
    <w:rsid w:val="009C1813"/>
    <w:rsid w:val="009C20D7"/>
    <w:rsid w:val="009C216C"/>
    <w:rsid w:val="009C2778"/>
    <w:rsid w:val="009C28F6"/>
    <w:rsid w:val="009C31DD"/>
    <w:rsid w:val="009C38EF"/>
    <w:rsid w:val="009C4535"/>
    <w:rsid w:val="009C4D26"/>
    <w:rsid w:val="009C4DFC"/>
    <w:rsid w:val="009C5105"/>
    <w:rsid w:val="009C5164"/>
    <w:rsid w:val="009C63A7"/>
    <w:rsid w:val="009C6919"/>
    <w:rsid w:val="009C73FC"/>
    <w:rsid w:val="009C7A96"/>
    <w:rsid w:val="009D0981"/>
    <w:rsid w:val="009D170A"/>
    <w:rsid w:val="009D2176"/>
    <w:rsid w:val="009D30B4"/>
    <w:rsid w:val="009D3160"/>
    <w:rsid w:val="009D3CDE"/>
    <w:rsid w:val="009D40B7"/>
    <w:rsid w:val="009D4B01"/>
    <w:rsid w:val="009D4BC1"/>
    <w:rsid w:val="009D4CBE"/>
    <w:rsid w:val="009D4D00"/>
    <w:rsid w:val="009D6B07"/>
    <w:rsid w:val="009E11C3"/>
    <w:rsid w:val="009E11E5"/>
    <w:rsid w:val="009E13A8"/>
    <w:rsid w:val="009E185B"/>
    <w:rsid w:val="009E19FF"/>
    <w:rsid w:val="009E20D3"/>
    <w:rsid w:val="009E2117"/>
    <w:rsid w:val="009E326D"/>
    <w:rsid w:val="009E3DEE"/>
    <w:rsid w:val="009E439E"/>
    <w:rsid w:val="009E473E"/>
    <w:rsid w:val="009E71AE"/>
    <w:rsid w:val="009E7787"/>
    <w:rsid w:val="009F195C"/>
    <w:rsid w:val="009F2067"/>
    <w:rsid w:val="009F4868"/>
    <w:rsid w:val="009F49AA"/>
    <w:rsid w:val="009F516C"/>
    <w:rsid w:val="009F569E"/>
    <w:rsid w:val="009F6059"/>
    <w:rsid w:val="009F7795"/>
    <w:rsid w:val="00A017B9"/>
    <w:rsid w:val="00A01F99"/>
    <w:rsid w:val="00A03080"/>
    <w:rsid w:val="00A03587"/>
    <w:rsid w:val="00A04422"/>
    <w:rsid w:val="00A04C3C"/>
    <w:rsid w:val="00A0512E"/>
    <w:rsid w:val="00A0603D"/>
    <w:rsid w:val="00A06462"/>
    <w:rsid w:val="00A06B8B"/>
    <w:rsid w:val="00A073E8"/>
    <w:rsid w:val="00A113CA"/>
    <w:rsid w:val="00A11D48"/>
    <w:rsid w:val="00A122F9"/>
    <w:rsid w:val="00A12457"/>
    <w:rsid w:val="00A12718"/>
    <w:rsid w:val="00A131B6"/>
    <w:rsid w:val="00A131EC"/>
    <w:rsid w:val="00A13D0A"/>
    <w:rsid w:val="00A14BFF"/>
    <w:rsid w:val="00A1514D"/>
    <w:rsid w:val="00A16070"/>
    <w:rsid w:val="00A16222"/>
    <w:rsid w:val="00A1636A"/>
    <w:rsid w:val="00A16C8E"/>
    <w:rsid w:val="00A17D29"/>
    <w:rsid w:val="00A2047C"/>
    <w:rsid w:val="00A204B5"/>
    <w:rsid w:val="00A206A9"/>
    <w:rsid w:val="00A21AD2"/>
    <w:rsid w:val="00A21C37"/>
    <w:rsid w:val="00A22AA0"/>
    <w:rsid w:val="00A22AD3"/>
    <w:rsid w:val="00A23F11"/>
    <w:rsid w:val="00A24743"/>
    <w:rsid w:val="00A249A6"/>
    <w:rsid w:val="00A25026"/>
    <w:rsid w:val="00A2596A"/>
    <w:rsid w:val="00A25F8A"/>
    <w:rsid w:val="00A26044"/>
    <w:rsid w:val="00A263FF"/>
    <w:rsid w:val="00A3042C"/>
    <w:rsid w:val="00A32063"/>
    <w:rsid w:val="00A32B14"/>
    <w:rsid w:val="00A32EAC"/>
    <w:rsid w:val="00A3365A"/>
    <w:rsid w:val="00A33836"/>
    <w:rsid w:val="00A34B1F"/>
    <w:rsid w:val="00A34D4D"/>
    <w:rsid w:val="00A34DCC"/>
    <w:rsid w:val="00A36906"/>
    <w:rsid w:val="00A36CA2"/>
    <w:rsid w:val="00A36D34"/>
    <w:rsid w:val="00A402D6"/>
    <w:rsid w:val="00A403B5"/>
    <w:rsid w:val="00A4047F"/>
    <w:rsid w:val="00A40B31"/>
    <w:rsid w:val="00A40DCA"/>
    <w:rsid w:val="00A40F81"/>
    <w:rsid w:val="00A41FD8"/>
    <w:rsid w:val="00A420C1"/>
    <w:rsid w:val="00A42482"/>
    <w:rsid w:val="00A43E81"/>
    <w:rsid w:val="00A44747"/>
    <w:rsid w:val="00A44974"/>
    <w:rsid w:val="00A44AB5"/>
    <w:rsid w:val="00A4610C"/>
    <w:rsid w:val="00A467C4"/>
    <w:rsid w:val="00A468A6"/>
    <w:rsid w:val="00A46A7D"/>
    <w:rsid w:val="00A46E83"/>
    <w:rsid w:val="00A470DC"/>
    <w:rsid w:val="00A4720A"/>
    <w:rsid w:val="00A476DA"/>
    <w:rsid w:val="00A500B0"/>
    <w:rsid w:val="00A50403"/>
    <w:rsid w:val="00A506FB"/>
    <w:rsid w:val="00A52ADF"/>
    <w:rsid w:val="00A52F62"/>
    <w:rsid w:val="00A53FD8"/>
    <w:rsid w:val="00A55E14"/>
    <w:rsid w:val="00A55E20"/>
    <w:rsid w:val="00A60227"/>
    <w:rsid w:val="00A60B7E"/>
    <w:rsid w:val="00A61B47"/>
    <w:rsid w:val="00A6269F"/>
    <w:rsid w:val="00A627E1"/>
    <w:rsid w:val="00A629D7"/>
    <w:rsid w:val="00A6339B"/>
    <w:rsid w:val="00A65FD6"/>
    <w:rsid w:val="00A66198"/>
    <w:rsid w:val="00A661AF"/>
    <w:rsid w:val="00A66C14"/>
    <w:rsid w:val="00A670BD"/>
    <w:rsid w:val="00A6737C"/>
    <w:rsid w:val="00A67AB9"/>
    <w:rsid w:val="00A706F9"/>
    <w:rsid w:val="00A70D01"/>
    <w:rsid w:val="00A7151E"/>
    <w:rsid w:val="00A71535"/>
    <w:rsid w:val="00A723CB"/>
    <w:rsid w:val="00A725D0"/>
    <w:rsid w:val="00A72B9C"/>
    <w:rsid w:val="00A73314"/>
    <w:rsid w:val="00A73482"/>
    <w:rsid w:val="00A73557"/>
    <w:rsid w:val="00A73F4E"/>
    <w:rsid w:val="00A74B6B"/>
    <w:rsid w:val="00A75D34"/>
    <w:rsid w:val="00A764A8"/>
    <w:rsid w:val="00A764D5"/>
    <w:rsid w:val="00A76588"/>
    <w:rsid w:val="00A76670"/>
    <w:rsid w:val="00A7738D"/>
    <w:rsid w:val="00A77584"/>
    <w:rsid w:val="00A803C1"/>
    <w:rsid w:val="00A8045A"/>
    <w:rsid w:val="00A80878"/>
    <w:rsid w:val="00A80BDA"/>
    <w:rsid w:val="00A8103A"/>
    <w:rsid w:val="00A816C7"/>
    <w:rsid w:val="00A81C7D"/>
    <w:rsid w:val="00A82226"/>
    <w:rsid w:val="00A8448D"/>
    <w:rsid w:val="00A8491A"/>
    <w:rsid w:val="00A850F1"/>
    <w:rsid w:val="00A85539"/>
    <w:rsid w:val="00A85561"/>
    <w:rsid w:val="00A856CD"/>
    <w:rsid w:val="00A85F88"/>
    <w:rsid w:val="00A8665B"/>
    <w:rsid w:val="00A86A3D"/>
    <w:rsid w:val="00A87439"/>
    <w:rsid w:val="00A87F8F"/>
    <w:rsid w:val="00A90490"/>
    <w:rsid w:val="00A90A92"/>
    <w:rsid w:val="00A90E9D"/>
    <w:rsid w:val="00A92AD2"/>
    <w:rsid w:val="00A92C06"/>
    <w:rsid w:val="00A92FE4"/>
    <w:rsid w:val="00A933B8"/>
    <w:rsid w:val="00A936AF"/>
    <w:rsid w:val="00A94154"/>
    <w:rsid w:val="00A94882"/>
    <w:rsid w:val="00A94963"/>
    <w:rsid w:val="00A9748C"/>
    <w:rsid w:val="00A975E8"/>
    <w:rsid w:val="00A976B6"/>
    <w:rsid w:val="00A97750"/>
    <w:rsid w:val="00A97926"/>
    <w:rsid w:val="00A97A87"/>
    <w:rsid w:val="00A97F08"/>
    <w:rsid w:val="00AA1635"/>
    <w:rsid w:val="00AA22AC"/>
    <w:rsid w:val="00AA2393"/>
    <w:rsid w:val="00AA29F5"/>
    <w:rsid w:val="00AA2C5B"/>
    <w:rsid w:val="00AA3497"/>
    <w:rsid w:val="00AA3746"/>
    <w:rsid w:val="00AA37D2"/>
    <w:rsid w:val="00AA460D"/>
    <w:rsid w:val="00AA4659"/>
    <w:rsid w:val="00AA483F"/>
    <w:rsid w:val="00AA4C6C"/>
    <w:rsid w:val="00AA4C7F"/>
    <w:rsid w:val="00AA6CC0"/>
    <w:rsid w:val="00AA75BE"/>
    <w:rsid w:val="00AA77EE"/>
    <w:rsid w:val="00AB0174"/>
    <w:rsid w:val="00AB0320"/>
    <w:rsid w:val="00AB07B0"/>
    <w:rsid w:val="00AB0A3C"/>
    <w:rsid w:val="00AB1E14"/>
    <w:rsid w:val="00AB2A0D"/>
    <w:rsid w:val="00AB3AA2"/>
    <w:rsid w:val="00AB49A4"/>
    <w:rsid w:val="00AB4AEB"/>
    <w:rsid w:val="00AB6924"/>
    <w:rsid w:val="00AB7DA6"/>
    <w:rsid w:val="00AC0FCE"/>
    <w:rsid w:val="00AC1C4E"/>
    <w:rsid w:val="00AC1D27"/>
    <w:rsid w:val="00AC2D8C"/>
    <w:rsid w:val="00AC2D95"/>
    <w:rsid w:val="00AC3377"/>
    <w:rsid w:val="00AC3F62"/>
    <w:rsid w:val="00AC43CB"/>
    <w:rsid w:val="00AC5C19"/>
    <w:rsid w:val="00AC7B65"/>
    <w:rsid w:val="00AD01D7"/>
    <w:rsid w:val="00AD02FB"/>
    <w:rsid w:val="00AD0D22"/>
    <w:rsid w:val="00AD131E"/>
    <w:rsid w:val="00AD15B4"/>
    <w:rsid w:val="00AD182A"/>
    <w:rsid w:val="00AD1D44"/>
    <w:rsid w:val="00AD1E7C"/>
    <w:rsid w:val="00AD2257"/>
    <w:rsid w:val="00AD22FD"/>
    <w:rsid w:val="00AD40DF"/>
    <w:rsid w:val="00AD44EB"/>
    <w:rsid w:val="00AD461B"/>
    <w:rsid w:val="00AD578D"/>
    <w:rsid w:val="00AD587B"/>
    <w:rsid w:val="00AD644F"/>
    <w:rsid w:val="00AD651A"/>
    <w:rsid w:val="00AD7451"/>
    <w:rsid w:val="00AD7460"/>
    <w:rsid w:val="00AE00D2"/>
    <w:rsid w:val="00AE079E"/>
    <w:rsid w:val="00AE18CC"/>
    <w:rsid w:val="00AE2277"/>
    <w:rsid w:val="00AE3136"/>
    <w:rsid w:val="00AE3E83"/>
    <w:rsid w:val="00AE3F32"/>
    <w:rsid w:val="00AE53D4"/>
    <w:rsid w:val="00AE5970"/>
    <w:rsid w:val="00AE5985"/>
    <w:rsid w:val="00AE6F10"/>
    <w:rsid w:val="00AE7540"/>
    <w:rsid w:val="00AF118C"/>
    <w:rsid w:val="00AF1593"/>
    <w:rsid w:val="00AF1FE1"/>
    <w:rsid w:val="00AF3619"/>
    <w:rsid w:val="00AF45F8"/>
    <w:rsid w:val="00AF580B"/>
    <w:rsid w:val="00AF5CE2"/>
    <w:rsid w:val="00AF6AD8"/>
    <w:rsid w:val="00AF6D91"/>
    <w:rsid w:val="00AF6F69"/>
    <w:rsid w:val="00AF7277"/>
    <w:rsid w:val="00AF7DF2"/>
    <w:rsid w:val="00AF7F5F"/>
    <w:rsid w:val="00B00594"/>
    <w:rsid w:val="00B0079A"/>
    <w:rsid w:val="00B00B4E"/>
    <w:rsid w:val="00B0273D"/>
    <w:rsid w:val="00B0383C"/>
    <w:rsid w:val="00B03D1B"/>
    <w:rsid w:val="00B04079"/>
    <w:rsid w:val="00B0495C"/>
    <w:rsid w:val="00B05393"/>
    <w:rsid w:val="00B056FC"/>
    <w:rsid w:val="00B0635D"/>
    <w:rsid w:val="00B069E4"/>
    <w:rsid w:val="00B0703D"/>
    <w:rsid w:val="00B07290"/>
    <w:rsid w:val="00B07ED1"/>
    <w:rsid w:val="00B1052C"/>
    <w:rsid w:val="00B10579"/>
    <w:rsid w:val="00B11105"/>
    <w:rsid w:val="00B11A46"/>
    <w:rsid w:val="00B11A79"/>
    <w:rsid w:val="00B128FB"/>
    <w:rsid w:val="00B141FF"/>
    <w:rsid w:val="00B14AEE"/>
    <w:rsid w:val="00B14C6C"/>
    <w:rsid w:val="00B14FE9"/>
    <w:rsid w:val="00B15B82"/>
    <w:rsid w:val="00B16466"/>
    <w:rsid w:val="00B16633"/>
    <w:rsid w:val="00B169A7"/>
    <w:rsid w:val="00B2036D"/>
    <w:rsid w:val="00B20BC0"/>
    <w:rsid w:val="00B23178"/>
    <w:rsid w:val="00B2379E"/>
    <w:rsid w:val="00B25D2C"/>
    <w:rsid w:val="00B25F7D"/>
    <w:rsid w:val="00B262A8"/>
    <w:rsid w:val="00B2723A"/>
    <w:rsid w:val="00B2793B"/>
    <w:rsid w:val="00B27EBB"/>
    <w:rsid w:val="00B27EF6"/>
    <w:rsid w:val="00B3021A"/>
    <w:rsid w:val="00B30EFA"/>
    <w:rsid w:val="00B30FD4"/>
    <w:rsid w:val="00B314D8"/>
    <w:rsid w:val="00B3284D"/>
    <w:rsid w:val="00B33783"/>
    <w:rsid w:val="00B33A5F"/>
    <w:rsid w:val="00B33F31"/>
    <w:rsid w:val="00B34AD3"/>
    <w:rsid w:val="00B34DB9"/>
    <w:rsid w:val="00B36CC9"/>
    <w:rsid w:val="00B36D85"/>
    <w:rsid w:val="00B3722F"/>
    <w:rsid w:val="00B37C3A"/>
    <w:rsid w:val="00B37D3F"/>
    <w:rsid w:val="00B37E4D"/>
    <w:rsid w:val="00B40A91"/>
    <w:rsid w:val="00B41F23"/>
    <w:rsid w:val="00B427C9"/>
    <w:rsid w:val="00B433F0"/>
    <w:rsid w:val="00B43785"/>
    <w:rsid w:val="00B43C14"/>
    <w:rsid w:val="00B44413"/>
    <w:rsid w:val="00B44DAE"/>
    <w:rsid w:val="00B452A4"/>
    <w:rsid w:val="00B454D4"/>
    <w:rsid w:val="00B45D41"/>
    <w:rsid w:val="00B45EFE"/>
    <w:rsid w:val="00B469EC"/>
    <w:rsid w:val="00B46B19"/>
    <w:rsid w:val="00B511D5"/>
    <w:rsid w:val="00B51472"/>
    <w:rsid w:val="00B5183D"/>
    <w:rsid w:val="00B5192B"/>
    <w:rsid w:val="00B51A39"/>
    <w:rsid w:val="00B522CE"/>
    <w:rsid w:val="00B52519"/>
    <w:rsid w:val="00B526A6"/>
    <w:rsid w:val="00B52956"/>
    <w:rsid w:val="00B53252"/>
    <w:rsid w:val="00B5348E"/>
    <w:rsid w:val="00B53AD4"/>
    <w:rsid w:val="00B54C59"/>
    <w:rsid w:val="00B55312"/>
    <w:rsid w:val="00B554DB"/>
    <w:rsid w:val="00B55A76"/>
    <w:rsid w:val="00B56010"/>
    <w:rsid w:val="00B5670F"/>
    <w:rsid w:val="00B56C44"/>
    <w:rsid w:val="00B56C45"/>
    <w:rsid w:val="00B6114E"/>
    <w:rsid w:val="00B61A91"/>
    <w:rsid w:val="00B629D9"/>
    <w:rsid w:val="00B62E21"/>
    <w:rsid w:val="00B6304B"/>
    <w:rsid w:val="00B64C89"/>
    <w:rsid w:val="00B64CB0"/>
    <w:rsid w:val="00B65600"/>
    <w:rsid w:val="00B65664"/>
    <w:rsid w:val="00B656A9"/>
    <w:rsid w:val="00B65D5E"/>
    <w:rsid w:val="00B66D98"/>
    <w:rsid w:val="00B670A0"/>
    <w:rsid w:val="00B67424"/>
    <w:rsid w:val="00B67512"/>
    <w:rsid w:val="00B67B68"/>
    <w:rsid w:val="00B67CFF"/>
    <w:rsid w:val="00B70ADA"/>
    <w:rsid w:val="00B73D4D"/>
    <w:rsid w:val="00B73EF9"/>
    <w:rsid w:val="00B74707"/>
    <w:rsid w:val="00B75251"/>
    <w:rsid w:val="00B75A11"/>
    <w:rsid w:val="00B7607E"/>
    <w:rsid w:val="00B76389"/>
    <w:rsid w:val="00B800FF"/>
    <w:rsid w:val="00B80F46"/>
    <w:rsid w:val="00B811C6"/>
    <w:rsid w:val="00B81809"/>
    <w:rsid w:val="00B8182C"/>
    <w:rsid w:val="00B83BFD"/>
    <w:rsid w:val="00B83EF8"/>
    <w:rsid w:val="00B84184"/>
    <w:rsid w:val="00B843DB"/>
    <w:rsid w:val="00B84FF4"/>
    <w:rsid w:val="00B8569A"/>
    <w:rsid w:val="00B85C79"/>
    <w:rsid w:val="00B8623F"/>
    <w:rsid w:val="00B92358"/>
    <w:rsid w:val="00B92C2F"/>
    <w:rsid w:val="00B934AA"/>
    <w:rsid w:val="00B93A4A"/>
    <w:rsid w:val="00B9402B"/>
    <w:rsid w:val="00B95107"/>
    <w:rsid w:val="00B95308"/>
    <w:rsid w:val="00B95A9F"/>
    <w:rsid w:val="00B964AF"/>
    <w:rsid w:val="00B9675E"/>
    <w:rsid w:val="00B97942"/>
    <w:rsid w:val="00B97EDE"/>
    <w:rsid w:val="00BA08B3"/>
    <w:rsid w:val="00BA0FB1"/>
    <w:rsid w:val="00BA1537"/>
    <w:rsid w:val="00BA1705"/>
    <w:rsid w:val="00BA29A3"/>
    <w:rsid w:val="00BA3FBE"/>
    <w:rsid w:val="00BA4516"/>
    <w:rsid w:val="00BA4619"/>
    <w:rsid w:val="00BA5635"/>
    <w:rsid w:val="00BA565D"/>
    <w:rsid w:val="00BA599A"/>
    <w:rsid w:val="00BA6426"/>
    <w:rsid w:val="00BA656E"/>
    <w:rsid w:val="00BA696D"/>
    <w:rsid w:val="00BA736B"/>
    <w:rsid w:val="00BA78BB"/>
    <w:rsid w:val="00BA7AD7"/>
    <w:rsid w:val="00BA7CE1"/>
    <w:rsid w:val="00BA7DDF"/>
    <w:rsid w:val="00BB1732"/>
    <w:rsid w:val="00BB1742"/>
    <w:rsid w:val="00BB2E23"/>
    <w:rsid w:val="00BB3176"/>
    <w:rsid w:val="00BB32AF"/>
    <w:rsid w:val="00BB33CD"/>
    <w:rsid w:val="00BB33D3"/>
    <w:rsid w:val="00BB351B"/>
    <w:rsid w:val="00BB3768"/>
    <w:rsid w:val="00BB5059"/>
    <w:rsid w:val="00BB52E1"/>
    <w:rsid w:val="00BB5528"/>
    <w:rsid w:val="00BB792C"/>
    <w:rsid w:val="00BB7CD2"/>
    <w:rsid w:val="00BB7F8F"/>
    <w:rsid w:val="00BC1F24"/>
    <w:rsid w:val="00BC24A5"/>
    <w:rsid w:val="00BC5A5F"/>
    <w:rsid w:val="00BC613C"/>
    <w:rsid w:val="00BC6580"/>
    <w:rsid w:val="00BC68C0"/>
    <w:rsid w:val="00BC7AE2"/>
    <w:rsid w:val="00BD001E"/>
    <w:rsid w:val="00BD00A2"/>
    <w:rsid w:val="00BD0145"/>
    <w:rsid w:val="00BD28FE"/>
    <w:rsid w:val="00BD459F"/>
    <w:rsid w:val="00BD5C90"/>
    <w:rsid w:val="00BD5E8E"/>
    <w:rsid w:val="00BD5FC8"/>
    <w:rsid w:val="00BD6511"/>
    <w:rsid w:val="00BD6F3C"/>
    <w:rsid w:val="00BD7531"/>
    <w:rsid w:val="00BD779E"/>
    <w:rsid w:val="00BD7A0D"/>
    <w:rsid w:val="00BD7FEC"/>
    <w:rsid w:val="00BE1F45"/>
    <w:rsid w:val="00BE2125"/>
    <w:rsid w:val="00BE2230"/>
    <w:rsid w:val="00BE236B"/>
    <w:rsid w:val="00BE3DBE"/>
    <w:rsid w:val="00BE3E05"/>
    <w:rsid w:val="00BE45A7"/>
    <w:rsid w:val="00BE48A1"/>
    <w:rsid w:val="00BE6530"/>
    <w:rsid w:val="00BE69A9"/>
    <w:rsid w:val="00BE6A41"/>
    <w:rsid w:val="00BE79E6"/>
    <w:rsid w:val="00BF06F8"/>
    <w:rsid w:val="00BF2388"/>
    <w:rsid w:val="00BF45D0"/>
    <w:rsid w:val="00BF4628"/>
    <w:rsid w:val="00BF4B12"/>
    <w:rsid w:val="00BF7955"/>
    <w:rsid w:val="00BF7E70"/>
    <w:rsid w:val="00C01204"/>
    <w:rsid w:val="00C01886"/>
    <w:rsid w:val="00C01979"/>
    <w:rsid w:val="00C01F33"/>
    <w:rsid w:val="00C01FE0"/>
    <w:rsid w:val="00C02C7A"/>
    <w:rsid w:val="00C03200"/>
    <w:rsid w:val="00C03209"/>
    <w:rsid w:val="00C03272"/>
    <w:rsid w:val="00C03568"/>
    <w:rsid w:val="00C03745"/>
    <w:rsid w:val="00C03ABC"/>
    <w:rsid w:val="00C0436B"/>
    <w:rsid w:val="00C06C9E"/>
    <w:rsid w:val="00C07EE2"/>
    <w:rsid w:val="00C10415"/>
    <w:rsid w:val="00C10856"/>
    <w:rsid w:val="00C11854"/>
    <w:rsid w:val="00C11EB5"/>
    <w:rsid w:val="00C128EA"/>
    <w:rsid w:val="00C129BD"/>
    <w:rsid w:val="00C12B37"/>
    <w:rsid w:val="00C12D25"/>
    <w:rsid w:val="00C12ECB"/>
    <w:rsid w:val="00C1316B"/>
    <w:rsid w:val="00C132B4"/>
    <w:rsid w:val="00C14F87"/>
    <w:rsid w:val="00C15450"/>
    <w:rsid w:val="00C164E3"/>
    <w:rsid w:val="00C169E7"/>
    <w:rsid w:val="00C16B16"/>
    <w:rsid w:val="00C179F9"/>
    <w:rsid w:val="00C17CB7"/>
    <w:rsid w:val="00C2064F"/>
    <w:rsid w:val="00C2100B"/>
    <w:rsid w:val="00C21265"/>
    <w:rsid w:val="00C2216A"/>
    <w:rsid w:val="00C2257F"/>
    <w:rsid w:val="00C22896"/>
    <w:rsid w:val="00C22966"/>
    <w:rsid w:val="00C22A31"/>
    <w:rsid w:val="00C22C37"/>
    <w:rsid w:val="00C22CA9"/>
    <w:rsid w:val="00C22DB6"/>
    <w:rsid w:val="00C23308"/>
    <w:rsid w:val="00C24A7B"/>
    <w:rsid w:val="00C25E2C"/>
    <w:rsid w:val="00C26445"/>
    <w:rsid w:val="00C26F88"/>
    <w:rsid w:val="00C278BC"/>
    <w:rsid w:val="00C27C17"/>
    <w:rsid w:val="00C27FD7"/>
    <w:rsid w:val="00C306DD"/>
    <w:rsid w:val="00C313CC"/>
    <w:rsid w:val="00C31946"/>
    <w:rsid w:val="00C32523"/>
    <w:rsid w:val="00C3346B"/>
    <w:rsid w:val="00C34C57"/>
    <w:rsid w:val="00C34C7B"/>
    <w:rsid w:val="00C352AF"/>
    <w:rsid w:val="00C360DC"/>
    <w:rsid w:val="00C362AA"/>
    <w:rsid w:val="00C36E62"/>
    <w:rsid w:val="00C37BC5"/>
    <w:rsid w:val="00C40A04"/>
    <w:rsid w:val="00C418AB"/>
    <w:rsid w:val="00C418C7"/>
    <w:rsid w:val="00C4210D"/>
    <w:rsid w:val="00C43240"/>
    <w:rsid w:val="00C4356A"/>
    <w:rsid w:val="00C43F3F"/>
    <w:rsid w:val="00C43FF4"/>
    <w:rsid w:val="00C4407A"/>
    <w:rsid w:val="00C44D47"/>
    <w:rsid w:val="00C44F1A"/>
    <w:rsid w:val="00C45169"/>
    <w:rsid w:val="00C45690"/>
    <w:rsid w:val="00C456E7"/>
    <w:rsid w:val="00C45BF8"/>
    <w:rsid w:val="00C45CAD"/>
    <w:rsid w:val="00C45E69"/>
    <w:rsid w:val="00C4614D"/>
    <w:rsid w:val="00C467C9"/>
    <w:rsid w:val="00C469FE"/>
    <w:rsid w:val="00C46D34"/>
    <w:rsid w:val="00C50274"/>
    <w:rsid w:val="00C5101E"/>
    <w:rsid w:val="00C51CE9"/>
    <w:rsid w:val="00C52039"/>
    <w:rsid w:val="00C520F3"/>
    <w:rsid w:val="00C52514"/>
    <w:rsid w:val="00C53038"/>
    <w:rsid w:val="00C54379"/>
    <w:rsid w:val="00C5587D"/>
    <w:rsid w:val="00C56465"/>
    <w:rsid w:val="00C56712"/>
    <w:rsid w:val="00C61072"/>
    <w:rsid w:val="00C61F55"/>
    <w:rsid w:val="00C645FE"/>
    <w:rsid w:val="00C65D21"/>
    <w:rsid w:val="00C66D56"/>
    <w:rsid w:val="00C66D8E"/>
    <w:rsid w:val="00C6705F"/>
    <w:rsid w:val="00C6728F"/>
    <w:rsid w:val="00C67507"/>
    <w:rsid w:val="00C67A07"/>
    <w:rsid w:val="00C70CC3"/>
    <w:rsid w:val="00C7124F"/>
    <w:rsid w:val="00C715AF"/>
    <w:rsid w:val="00C71948"/>
    <w:rsid w:val="00C71BCD"/>
    <w:rsid w:val="00C72064"/>
    <w:rsid w:val="00C72507"/>
    <w:rsid w:val="00C72878"/>
    <w:rsid w:val="00C7295E"/>
    <w:rsid w:val="00C72993"/>
    <w:rsid w:val="00C72E94"/>
    <w:rsid w:val="00C73186"/>
    <w:rsid w:val="00C73512"/>
    <w:rsid w:val="00C73ED6"/>
    <w:rsid w:val="00C74A14"/>
    <w:rsid w:val="00C752CE"/>
    <w:rsid w:val="00C7564E"/>
    <w:rsid w:val="00C76E82"/>
    <w:rsid w:val="00C77728"/>
    <w:rsid w:val="00C81014"/>
    <w:rsid w:val="00C8142D"/>
    <w:rsid w:val="00C81484"/>
    <w:rsid w:val="00C81E34"/>
    <w:rsid w:val="00C8387D"/>
    <w:rsid w:val="00C84961"/>
    <w:rsid w:val="00C857E0"/>
    <w:rsid w:val="00C8640C"/>
    <w:rsid w:val="00C86C46"/>
    <w:rsid w:val="00C871B4"/>
    <w:rsid w:val="00C901A0"/>
    <w:rsid w:val="00C9041B"/>
    <w:rsid w:val="00C91661"/>
    <w:rsid w:val="00C91EC0"/>
    <w:rsid w:val="00C9227A"/>
    <w:rsid w:val="00C92F6F"/>
    <w:rsid w:val="00C9345F"/>
    <w:rsid w:val="00C938D6"/>
    <w:rsid w:val="00C944C7"/>
    <w:rsid w:val="00C9469B"/>
    <w:rsid w:val="00C94C81"/>
    <w:rsid w:val="00C95046"/>
    <w:rsid w:val="00C95265"/>
    <w:rsid w:val="00C9548E"/>
    <w:rsid w:val="00C968AE"/>
    <w:rsid w:val="00C96BF7"/>
    <w:rsid w:val="00C96C52"/>
    <w:rsid w:val="00C96CC5"/>
    <w:rsid w:val="00CA07F6"/>
    <w:rsid w:val="00CA2684"/>
    <w:rsid w:val="00CA28B9"/>
    <w:rsid w:val="00CA2A7D"/>
    <w:rsid w:val="00CA2FAA"/>
    <w:rsid w:val="00CA3A3A"/>
    <w:rsid w:val="00CA3AB4"/>
    <w:rsid w:val="00CA3C0F"/>
    <w:rsid w:val="00CA4E1B"/>
    <w:rsid w:val="00CA5936"/>
    <w:rsid w:val="00CA5F41"/>
    <w:rsid w:val="00CA7EE2"/>
    <w:rsid w:val="00CA7FB8"/>
    <w:rsid w:val="00CB0BE8"/>
    <w:rsid w:val="00CB20D9"/>
    <w:rsid w:val="00CB266D"/>
    <w:rsid w:val="00CB5B20"/>
    <w:rsid w:val="00CB6A9A"/>
    <w:rsid w:val="00CB6BA5"/>
    <w:rsid w:val="00CB6EC7"/>
    <w:rsid w:val="00CB7247"/>
    <w:rsid w:val="00CB7E3F"/>
    <w:rsid w:val="00CB7EAE"/>
    <w:rsid w:val="00CC12C7"/>
    <w:rsid w:val="00CC1B60"/>
    <w:rsid w:val="00CC1FED"/>
    <w:rsid w:val="00CC2499"/>
    <w:rsid w:val="00CC34C5"/>
    <w:rsid w:val="00CC4190"/>
    <w:rsid w:val="00CC4699"/>
    <w:rsid w:val="00CC67BB"/>
    <w:rsid w:val="00CC7DDE"/>
    <w:rsid w:val="00CD0122"/>
    <w:rsid w:val="00CD0B85"/>
    <w:rsid w:val="00CD0BE3"/>
    <w:rsid w:val="00CD1880"/>
    <w:rsid w:val="00CD19FC"/>
    <w:rsid w:val="00CD1A83"/>
    <w:rsid w:val="00CD1C79"/>
    <w:rsid w:val="00CD2697"/>
    <w:rsid w:val="00CD2723"/>
    <w:rsid w:val="00CD289F"/>
    <w:rsid w:val="00CD28E9"/>
    <w:rsid w:val="00CD2C3A"/>
    <w:rsid w:val="00CD3149"/>
    <w:rsid w:val="00CD318D"/>
    <w:rsid w:val="00CD4513"/>
    <w:rsid w:val="00CD4530"/>
    <w:rsid w:val="00CD479F"/>
    <w:rsid w:val="00CD4953"/>
    <w:rsid w:val="00CD537D"/>
    <w:rsid w:val="00CD714A"/>
    <w:rsid w:val="00CD73E3"/>
    <w:rsid w:val="00CD7B0F"/>
    <w:rsid w:val="00CE0019"/>
    <w:rsid w:val="00CE00B1"/>
    <w:rsid w:val="00CE00DE"/>
    <w:rsid w:val="00CE097A"/>
    <w:rsid w:val="00CE0C3D"/>
    <w:rsid w:val="00CE0CE8"/>
    <w:rsid w:val="00CE1D5C"/>
    <w:rsid w:val="00CE3729"/>
    <w:rsid w:val="00CE3AA3"/>
    <w:rsid w:val="00CE3E24"/>
    <w:rsid w:val="00CE42C2"/>
    <w:rsid w:val="00CE534C"/>
    <w:rsid w:val="00CE58BE"/>
    <w:rsid w:val="00CE65C0"/>
    <w:rsid w:val="00CE6A7A"/>
    <w:rsid w:val="00CE6E3B"/>
    <w:rsid w:val="00CE7750"/>
    <w:rsid w:val="00CE7A0E"/>
    <w:rsid w:val="00CF0156"/>
    <w:rsid w:val="00CF0427"/>
    <w:rsid w:val="00CF16AB"/>
    <w:rsid w:val="00CF17C4"/>
    <w:rsid w:val="00CF22C6"/>
    <w:rsid w:val="00CF242D"/>
    <w:rsid w:val="00CF2726"/>
    <w:rsid w:val="00CF2967"/>
    <w:rsid w:val="00CF30BB"/>
    <w:rsid w:val="00CF62EB"/>
    <w:rsid w:val="00CF6976"/>
    <w:rsid w:val="00CF6C7C"/>
    <w:rsid w:val="00CF6FF8"/>
    <w:rsid w:val="00CF7672"/>
    <w:rsid w:val="00CF7870"/>
    <w:rsid w:val="00CF7B43"/>
    <w:rsid w:val="00D0165D"/>
    <w:rsid w:val="00D020BE"/>
    <w:rsid w:val="00D02590"/>
    <w:rsid w:val="00D02AC0"/>
    <w:rsid w:val="00D030DC"/>
    <w:rsid w:val="00D048A6"/>
    <w:rsid w:val="00D04A3C"/>
    <w:rsid w:val="00D05841"/>
    <w:rsid w:val="00D0596D"/>
    <w:rsid w:val="00D06188"/>
    <w:rsid w:val="00D063B5"/>
    <w:rsid w:val="00D077CF"/>
    <w:rsid w:val="00D07B44"/>
    <w:rsid w:val="00D10E51"/>
    <w:rsid w:val="00D11486"/>
    <w:rsid w:val="00D11645"/>
    <w:rsid w:val="00D1193D"/>
    <w:rsid w:val="00D11965"/>
    <w:rsid w:val="00D120C5"/>
    <w:rsid w:val="00D1287B"/>
    <w:rsid w:val="00D12F95"/>
    <w:rsid w:val="00D13140"/>
    <w:rsid w:val="00D131EB"/>
    <w:rsid w:val="00D13B97"/>
    <w:rsid w:val="00D142AF"/>
    <w:rsid w:val="00D14EF6"/>
    <w:rsid w:val="00D15F1C"/>
    <w:rsid w:val="00D16102"/>
    <w:rsid w:val="00D161E6"/>
    <w:rsid w:val="00D16AA8"/>
    <w:rsid w:val="00D1761A"/>
    <w:rsid w:val="00D17F77"/>
    <w:rsid w:val="00D2026E"/>
    <w:rsid w:val="00D21001"/>
    <w:rsid w:val="00D2275A"/>
    <w:rsid w:val="00D22931"/>
    <w:rsid w:val="00D22F9E"/>
    <w:rsid w:val="00D23420"/>
    <w:rsid w:val="00D24033"/>
    <w:rsid w:val="00D24E10"/>
    <w:rsid w:val="00D25E54"/>
    <w:rsid w:val="00D27053"/>
    <w:rsid w:val="00D30566"/>
    <w:rsid w:val="00D30B1B"/>
    <w:rsid w:val="00D30C5F"/>
    <w:rsid w:val="00D32CE9"/>
    <w:rsid w:val="00D334B9"/>
    <w:rsid w:val="00D335A5"/>
    <w:rsid w:val="00D33B6D"/>
    <w:rsid w:val="00D3411B"/>
    <w:rsid w:val="00D3443E"/>
    <w:rsid w:val="00D34E75"/>
    <w:rsid w:val="00D35179"/>
    <w:rsid w:val="00D359BA"/>
    <w:rsid w:val="00D411E3"/>
    <w:rsid w:val="00D44586"/>
    <w:rsid w:val="00D45FB7"/>
    <w:rsid w:val="00D45FF7"/>
    <w:rsid w:val="00D46DF2"/>
    <w:rsid w:val="00D4776E"/>
    <w:rsid w:val="00D51D9C"/>
    <w:rsid w:val="00D521C8"/>
    <w:rsid w:val="00D52205"/>
    <w:rsid w:val="00D525C5"/>
    <w:rsid w:val="00D5314C"/>
    <w:rsid w:val="00D53A3E"/>
    <w:rsid w:val="00D53E15"/>
    <w:rsid w:val="00D54460"/>
    <w:rsid w:val="00D55228"/>
    <w:rsid w:val="00D55266"/>
    <w:rsid w:val="00D56CAD"/>
    <w:rsid w:val="00D57000"/>
    <w:rsid w:val="00D57333"/>
    <w:rsid w:val="00D576BB"/>
    <w:rsid w:val="00D57E71"/>
    <w:rsid w:val="00D6001F"/>
    <w:rsid w:val="00D61299"/>
    <w:rsid w:val="00D62269"/>
    <w:rsid w:val="00D6232A"/>
    <w:rsid w:val="00D63BF4"/>
    <w:rsid w:val="00D63DBB"/>
    <w:rsid w:val="00D647EC"/>
    <w:rsid w:val="00D65369"/>
    <w:rsid w:val="00D6629C"/>
    <w:rsid w:val="00D663E9"/>
    <w:rsid w:val="00D66C8B"/>
    <w:rsid w:val="00D66EEE"/>
    <w:rsid w:val="00D66F76"/>
    <w:rsid w:val="00D67627"/>
    <w:rsid w:val="00D6794B"/>
    <w:rsid w:val="00D702C3"/>
    <w:rsid w:val="00D70F41"/>
    <w:rsid w:val="00D7103C"/>
    <w:rsid w:val="00D71176"/>
    <w:rsid w:val="00D71C46"/>
    <w:rsid w:val="00D71DBB"/>
    <w:rsid w:val="00D72674"/>
    <w:rsid w:val="00D72934"/>
    <w:rsid w:val="00D72DDA"/>
    <w:rsid w:val="00D72F9F"/>
    <w:rsid w:val="00D731C0"/>
    <w:rsid w:val="00D73611"/>
    <w:rsid w:val="00D73F9C"/>
    <w:rsid w:val="00D75756"/>
    <w:rsid w:val="00D7579D"/>
    <w:rsid w:val="00D7675F"/>
    <w:rsid w:val="00D76D0F"/>
    <w:rsid w:val="00D76F30"/>
    <w:rsid w:val="00D76F6A"/>
    <w:rsid w:val="00D776FA"/>
    <w:rsid w:val="00D777F9"/>
    <w:rsid w:val="00D77947"/>
    <w:rsid w:val="00D77BB9"/>
    <w:rsid w:val="00D77BC6"/>
    <w:rsid w:val="00D77D22"/>
    <w:rsid w:val="00D80D7F"/>
    <w:rsid w:val="00D8184D"/>
    <w:rsid w:val="00D81D3A"/>
    <w:rsid w:val="00D8201A"/>
    <w:rsid w:val="00D827F9"/>
    <w:rsid w:val="00D82B13"/>
    <w:rsid w:val="00D82E3B"/>
    <w:rsid w:val="00D83997"/>
    <w:rsid w:val="00D856C3"/>
    <w:rsid w:val="00D85CA0"/>
    <w:rsid w:val="00D86124"/>
    <w:rsid w:val="00D863DC"/>
    <w:rsid w:val="00D87DB1"/>
    <w:rsid w:val="00D9087F"/>
    <w:rsid w:val="00D92F12"/>
    <w:rsid w:val="00D9393B"/>
    <w:rsid w:val="00D93975"/>
    <w:rsid w:val="00D93B5A"/>
    <w:rsid w:val="00D95062"/>
    <w:rsid w:val="00D96F3C"/>
    <w:rsid w:val="00D97295"/>
    <w:rsid w:val="00D979B4"/>
    <w:rsid w:val="00D97DD6"/>
    <w:rsid w:val="00D97E0F"/>
    <w:rsid w:val="00DA02DD"/>
    <w:rsid w:val="00DA0368"/>
    <w:rsid w:val="00DA1281"/>
    <w:rsid w:val="00DA18C8"/>
    <w:rsid w:val="00DA2EA9"/>
    <w:rsid w:val="00DA38BD"/>
    <w:rsid w:val="00DA3D2C"/>
    <w:rsid w:val="00DA3F2B"/>
    <w:rsid w:val="00DA40C7"/>
    <w:rsid w:val="00DA443C"/>
    <w:rsid w:val="00DA479A"/>
    <w:rsid w:val="00DA4C17"/>
    <w:rsid w:val="00DA4F2D"/>
    <w:rsid w:val="00DA5FC0"/>
    <w:rsid w:val="00DA6742"/>
    <w:rsid w:val="00DA6A09"/>
    <w:rsid w:val="00DA6CB0"/>
    <w:rsid w:val="00DB16EC"/>
    <w:rsid w:val="00DB1840"/>
    <w:rsid w:val="00DB3CD1"/>
    <w:rsid w:val="00DB3FB9"/>
    <w:rsid w:val="00DB499C"/>
    <w:rsid w:val="00DB6046"/>
    <w:rsid w:val="00DB6099"/>
    <w:rsid w:val="00DB6A63"/>
    <w:rsid w:val="00DB6A8A"/>
    <w:rsid w:val="00DB7402"/>
    <w:rsid w:val="00DB78A9"/>
    <w:rsid w:val="00DC0210"/>
    <w:rsid w:val="00DC10E6"/>
    <w:rsid w:val="00DC3049"/>
    <w:rsid w:val="00DC3234"/>
    <w:rsid w:val="00DC41D1"/>
    <w:rsid w:val="00DC4528"/>
    <w:rsid w:val="00DC6616"/>
    <w:rsid w:val="00DC6EB0"/>
    <w:rsid w:val="00DC74B4"/>
    <w:rsid w:val="00DC7C8E"/>
    <w:rsid w:val="00DD09F6"/>
    <w:rsid w:val="00DD0C8A"/>
    <w:rsid w:val="00DD0D1E"/>
    <w:rsid w:val="00DD1C8C"/>
    <w:rsid w:val="00DD6D5C"/>
    <w:rsid w:val="00DD6FEE"/>
    <w:rsid w:val="00DD7B27"/>
    <w:rsid w:val="00DE03AE"/>
    <w:rsid w:val="00DE07FA"/>
    <w:rsid w:val="00DE0CFD"/>
    <w:rsid w:val="00DE3481"/>
    <w:rsid w:val="00DE34A3"/>
    <w:rsid w:val="00DE5682"/>
    <w:rsid w:val="00DE5966"/>
    <w:rsid w:val="00DE59BE"/>
    <w:rsid w:val="00DE5A1D"/>
    <w:rsid w:val="00DE62A4"/>
    <w:rsid w:val="00DE7907"/>
    <w:rsid w:val="00DF0913"/>
    <w:rsid w:val="00DF0A08"/>
    <w:rsid w:val="00DF0B17"/>
    <w:rsid w:val="00DF1D9D"/>
    <w:rsid w:val="00DF2E2D"/>
    <w:rsid w:val="00DF3927"/>
    <w:rsid w:val="00DF3AD9"/>
    <w:rsid w:val="00DF3F93"/>
    <w:rsid w:val="00DF4482"/>
    <w:rsid w:val="00DF458C"/>
    <w:rsid w:val="00DF4966"/>
    <w:rsid w:val="00DF557B"/>
    <w:rsid w:val="00DF61DC"/>
    <w:rsid w:val="00E011F9"/>
    <w:rsid w:val="00E016F2"/>
    <w:rsid w:val="00E04461"/>
    <w:rsid w:val="00E0480A"/>
    <w:rsid w:val="00E05D8E"/>
    <w:rsid w:val="00E06994"/>
    <w:rsid w:val="00E06DD2"/>
    <w:rsid w:val="00E07010"/>
    <w:rsid w:val="00E07673"/>
    <w:rsid w:val="00E07F19"/>
    <w:rsid w:val="00E10174"/>
    <w:rsid w:val="00E107A3"/>
    <w:rsid w:val="00E108E2"/>
    <w:rsid w:val="00E109F1"/>
    <w:rsid w:val="00E11A17"/>
    <w:rsid w:val="00E12F34"/>
    <w:rsid w:val="00E13D1B"/>
    <w:rsid w:val="00E1404C"/>
    <w:rsid w:val="00E14745"/>
    <w:rsid w:val="00E15D2E"/>
    <w:rsid w:val="00E15DBE"/>
    <w:rsid w:val="00E15F1E"/>
    <w:rsid w:val="00E17609"/>
    <w:rsid w:val="00E177A3"/>
    <w:rsid w:val="00E20A9B"/>
    <w:rsid w:val="00E2466F"/>
    <w:rsid w:val="00E247D7"/>
    <w:rsid w:val="00E2500A"/>
    <w:rsid w:val="00E25C50"/>
    <w:rsid w:val="00E26DED"/>
    <w:rsid w:val="00E26FFF"/>
    <w:rsid w:val="00E272E2"/>
    <w:rsid w:val="00E273C2"/>
    <w:rsid w:val="00E27E0D"/>
    <w:rsid w:val="00E30434"/>
    <w:rsid w:val="00E309EE"/>
    <w:rsid w:val="00E31808"/>
    <w:rsid w:val="00E31DC8"/>
    <w:rsid w:val="00E32C42"/>
    <w:rsid w:val="00E33B23"/>
    <w:rsid w:val="00E33E2B"/>
    <w:rsid w:val="00E343FA"/>
    <w:rsid w:val="00E34534"/>
    <w:rsid w:val="00E34F1F"/>
    <w:rsid w:val="00E35099"/>
    <w:rsid w:val="00E35F5D"/>
    <w:rsid w:val="00E362E8"/>
    <w:rsid w:val="00E37012"/>
    <w:rsid w:val="00E37A31"/>
    <w:rsid w:val="00E405FD"/>
    <w:rsid w:val="00E409BD"/>
    <w:rsid w:val="00E41630"/>
    <w:rsid w:val="00E42684"/>
    <w:rsid w:val="00E428F4"/>
    <w:rsid w:val="00E42D9C"/>
    <w:rsid w:val="00E43994"/>
    <w:rsid w:val="00E44325"/>
    <w:rsid w:val="00E4458B"/>
    <w:rsid w:val="00E44CF1"/>
    <w:rsid w:val="00E45052"/>
    <w:rsid w:val="00E464CD"/>
    <w:rsid w:val="00E47BFD"/>
    <w:rsid w:val="00E47E10"/>
    <w:rsid w:val="00E503DE"/>
    <w:rsid w:val="00E50846"/>
    <w:rsid w:val="00E5124B"/>
    <w:rsid w:val="00E51D88"/>
    <w:rsid w:val="00E5213D"/>
    <w:rsid w:val="00E53885"/>
    <w:rsid w:val="00E5520E"/>
    <w:rsid w:val="00E55B33"/>
    <w:rsid w:val="00E5606A"/>
    <w:rsid w:val="00E569E4"/>
    <w:rsid w:val="00E56D87"/>
    <w:rsid w:val="00E60366"/>
    <w:rsid w:val="00E61140"/>
    <w:rsid w:val="00E6150A"/>
    <w:rsid w:val="00E617FB"/>
    <w:rsid w:val="00E63419"/>
    <w:rsid w:val="00E6343B"/>
    <w:rsid w:val="00E64500"/>
    <w:rsid w:val="00E65510"/>
    <w:rsid w:val="00E67B15"/>
    <w:rsid w:val="00E67C5C"/>
    <w:rsid w:val="00E701DD"/>
    <w:rsid w:val="00E703E5"/>
    <w:rsid w:val="00E70561"/>
    <w:rsid w:val="00E707FA"/>
    <w:rsid w:val="00E70EBF"/>
    <w:rsid w:val="00E70F4C"/>
    <w:rsid w:val="00E7111D"/>
    <w:rsid w:val="00E7245B"/>
    <w:rsid w:val="00E725B2"/>
    <w:rsid w:val="00E73490"/>
    <w:rsid w:val="00E7393D"/>
    <w:rsid w:val="00E73B6C"/>
    <w:rsid w:val="00E73D17"/>
    <w:rsid w:val="00E73F76"/>
    <w:rsid w:val="00E74823"/>
    <w:rsid w:val="00E770C8"/>
    <w:rsid w:val="00E80087"/>
    <w:rsid w:val="00E80AA2"/>
    <w:rsid w:val="00E8221D"/>
    <w:rsid w:val="00E824FC"/>
    <w:rsid w:val="00E82C73"/>
    <w:rsid w:val="00E837AE"/>
    <w:rsid w:val="00E83BFC"/>
    <w:rsid w:val="00E83CEF"/>
    <w:rsid w:val="00E8464C"/>
    <w:rsid w:val="00E84CBA"/>
    <w:rsid w:val="00E8701A"/>
    <w:rsid w:val="00E87309"/>
    <w:rsid w:val="00E87681"/>
    <w:rsid w:val="00E87845"/>
    <w:rsid w:val="00E9123C"/>
    <w:rsid w:val="00E918CF"/>
    <w:rsid w:val="00E91A1E"/>
    <w:rsid w:val="00E9354D"/>
    <w:rsid w:val="00E93C81"/>
    <w:rsid w:val="00E94104"/>
    <w:rsid w:val="00E9652B"/>
    <w:rsid w:val="00E96B77"/>
    <w:rsid w:val="00E96D95"/>
    <w:rsid w:val="00E975B4"/>
    <w:rsid w:val="00E97675"/>
    <w:rsid w:val="00EA1000"/>
    <w:rsid w:val="00EA12CA"/>
    <w:rsid w:val="00EA1BB4"/>
    <w:rsid w:val="00EA262E"/>
    <w:rsid w:val="00EA2F26"/>
    <w:rsid w:val="00EA4034"/>
    <w:rsid w:val="00EA56F7"/>
    <w:rsid w:val="00EA5922"/>
    <w:rsid w:val="00EA5960"/>
    <w:rsid w:val="00EA5CDD"/>
    <w:rsid w:val="00EA5F34"/>
    <w:rsid w:val="00EA617D"/>
    <w:rsid w:val="00EA63E1"/>
    <w:rsid w:val="00EA640B"/>
    <w:rsid w:val="00EA6C17"/>
    <w:rsid w:val="00EA734C"/>
    <w:rsid w:val="00EB0B5C"/>
    <w:rsid w:val="00EB1325"/>
    <w:rsid w:val="00EB2019"/>
    <w:rsid w:val="00EB3689"/>
    <w:rsid w:val="00EB3C3D"/>
    <w:rsid w:val="00EB5649"/>
    <w:rsid w:val="00EB5A4B"/>
    <w:rsid w:val="00EB5E2C"/>
    <w:rsid w:val="00EB5FA6"/>
    <w:rsid w:val="00EB6642"/>
    <w:rsid w:val="00EB6832"/>
    <w:rsid w:val="00EC03D4"/>
    <w:rsid w:val="00EC0508"/>
    <w:rsid w:val="00EC2345"/>
    <w:rsid w:val="00EC499C"/>
    <w:rsid w:val="00EC4B50"/>
    <w:rsid w:val="00EC5854"/>
    <w:rsid w:val="00EC5E72"/>
    <w:rsid w:val="00EC6020"/>
    <w:rsid w:val="00EC70EA"/>
    <w:rsid w:val="00EC7A27"/>
    <w:rsid w:val="00ED000E"/>
    <w:rsid w:val="00ED0D55"/>
    <w:rsid w:val="00ED0EF8"/>
    <w:rsid w:val="00ED224B"/>
    <w:rsid w:val="00ED2D6C"/>
    <w:rsid w:val="00ED2E3A"/>
    <w:rsid w:val="00ED2F1C"/>
    <w:rsid w:val="00ED3DDA"/>
    <w:rsid w:val="00ED44BB"/>
    <w:rsid w:val="00ED48BB"/>
    <w:rsid w:val="00ED4AC3"/>
    <w:rsid w:val="00ED5011"/>
    <w:rsid w:val="00ED5AC7"/>
    <w:rsid w:val="00ED5EB8"/>
    <w:rsid w:val="00ED6967"/>
    <w:rsid w:val="00ED7170"/>
    <w:rsid w:val="00ED7377"/>
    <w:rsid w:val="00ED79ED"/>
    <w:rsid w:val="00ED7AF8"/>
    <w:rsid w:val="00EE042C"/>
    <w:rsid w:val="00EE04BD"/>
    <w:rsid w:val="00EE28A2"/>
    <w:rsid w:val="00EE50A5"/>
    <w:rsid w:val="00EE5901"/>
    <w:rsid w:val="00EE68B6"/>
    <w:rsid w:val="00EF03A7"/>
    <w:rsid w:val="00EF05FF"/>
    <w:rsid w:val="00EF1D42"/>
    <w:rsid w:val="00EF2156"/>
    <w:rsid w:val="00EF21FA"/>
    <w:rsid w:val="00EF2829"/>
    <w:rsid w:val="00EF2E37"/>
    <w:rsid w:val="00EF32B2"/>
    <w:rsid w:val="00EF3C11"/>
    <w:rsid w:val="00EF4BB0"/>
    <w:rsid w:val="00EF6B05"/>
    <w:rsid w:val="00F002B4"/>
    <w:rsid w:val="00F00A32"/>
    <w:rsid w:val="00F00D37"/>
    <w:rsid w:val="00F0214B"/>
    <w:rsid w:val="00F024AB"/>
    <w:rsid w:val="00F0358F"/>
    <w:rsid w:val="00F0362D"/>
    <w:rsid w:val="00F0504C"/>
    <w:rsid w:val="00F05A02"/>
    <w:rsid w:val="00F062BD"/>
    <w:rsid w:val="00F063A7"/>
    <w:rsid w:val="00F063F8"/>
    <w:rsid w:val="00F06FE3"/>
    <w:rsid w:val="00F0778E"/>
    <w:rsid w:val="00F07866"/>
    <w:rsid w:val="00F07F4F"/>
    <w:rsid w:val="00F10DF4"/>
    <w:rsid w:val="00F11283"/>
    <w:rsid w:val="00F1152B"/>
    <w:rsid w:val="00F11A71"/>
    <w:rsid w:val="00F11B7D"/>
    <w:rsid w:val="00F125DD"/>
    <w:rsid w:val="00F127F3"/>
    <w:rsid w:val="00F12966"/>
    <w:rsid w:val="00F13486"/>
    <w:rsid w:val="00F149A7"/>
    <w:rsid w:val="00F14C51"/>
    <w:rsid w:val="00F1503D"/>
    <w:rsid w:val="00F15394"/>
    <w:rsid w:val="00F15C24"/>
    <w:rsid w:val="00F15C98"/>
    <w:rsid w:val="00F15F4D"/>
    <w:rsid w:val="00F17A27"/>
    <w:rsid w:val="00F203CE"/>
    <w:rsid w:val="00F207F5"/>
    <w:rsid w:val="00F2139C"/>
    <w:rsid w:val="00F21A3B"/>
    <w:rsid w:val="00F22CFF"/>
    <w:rsid w:val="00F22E61"/>
    <w:rsid w:val="00F2375E"/>
    <w:rsid w:val="00F23C64"/>
    <w:rsid w:val="00F24592"/>
    <w:rsid w:val="00F24ADD"/>
    <w:rsid w:val="00F2652A"/>
    <w:rsid w:val="00F26AC2"/>
    <w:rsid w:val="00F275FF"/>
    <w:rsid w:val="00F27F99"/>
    <w:rsid w:val="00F3075D"/>
    <w:rsid w:val="00F311B1"/>
    <w:rsid w:val="00F3121E"/>
    <w:rsid w:val="00F31372"/>
    <w:rsid w:val="00F31504"/>
    <w:rsid w:val="00F315B6"/>
    <w:rsid w:val="00F319EB"/>
    <w:rsid w:val="00F31C8D"/>
    <w:rsid w:val="00F32E0A"/>
    <w:rsid w:val="00F33685"/>
    <w:rsid w:val="00F336BB"/>
    <w:rsid w:val="00F34FAD"/>
    <w:rsid w:val="00F36BFE"/>
    <w:rsid w:val="00F36D1D"/>
    <w:rsid w:val="00F402B8"/>
    <w:rsid w:val="00F41078"/>
    <w:rsid w:val="00F41CE6"/>
    <w:rsid w:val="00F41DCF"/>
    <w:rsid w:val="00F42B15"/>
    <w:rsid w:val="00F42C11"/>
    <w:rsid w:val="00F43605"/>
    <w:rsid w:val="00F44517"/>
    <w:rsid w:val="00F44779"/>
    <w:rsid w:val="00F4562C"/>
    <w:rsid w:val="00F45C23"/>
    <w:rsid w:val="00F45D75"/>
    <w:rsid w:val="00F46544"/>
    <w:rsid w:val="00F46805"/>
    <w:rsid w:val="00F46E4F"/>
    <w:rsid w:val="00F473ED"/>
    <w:rsid w:val="00F475DC"/>
    <w:rsid w:val="00F475F2"/>
    <w:rsid w:val="00F47D01"/>
    <w:rsid w:val="00F47E28"/>
    <w:rsid w:val="00F504DA"/>
    <w:rsid w:val="00F5158D"/>
    <w:rsid w:val="00F51901"/>
    <w:rsid w:val="00F530A2"/>
    <w:rsid w:val="00F53ADE"/>
    <w:rsid w:val="00F5405F"/>
    <w:rsid w:val="00F54894"/>
    <w:rsid w:val="00F55816"/>
    <w:rsid w:val="00F565ED"/>
    <w:rsid w:val="00F60B5D"/>
    <w:rsid w:val="00F60FB3"/>
    <w:rsid w:val="00F60FB5"/>
    <w:rsid w:val="00F62545"/>
    <w:rsid w:val="00F652FE"/>
    <w:rsid w:val="00F65DC3"/>
    <w:rsid w:val="00F65E93"/>
    <w:rsid w:val="00F65F49"/>
    <w:rsid w:val="00F66D1F"/>
    <w:rsid w:val="00F6728E"/>
    <w:rsid w:val="00F70522"/>
    <w:rsid w:val="00F711C5"/>
    <w:rsid w:val="00F719C4"/>
    <w:rsid w:val="00F71B64"/>
    <w:rsid w:val="00F73295"/>
    <w:rsid w:val="00F73883"/>
    <w:rsid w:val="00F73DF2"/>
    <w:rsid w:val="00F7431C"/>
    <w:rsid w:val="00F7492F"/>
    <w:rsid w:val="00F74DFB"/>
    <w:rsid w:val="00F753C1"/>
    <w:rsid w:val="00F75AF3"/>
    <w:rsid w:val="00F75C22"/>
    <w:rsid w:val="00F76279"/>
    <w:rsid w:val="00F763DE"/>
    <w:rsid w:val="00F765F6"/>
    <w:rsid w:val="00F7662F"/>
    <w:rsid w:val="00F76D85"/>
    <w:rsid w:val="00F77440"/>
    <w:rsid w:val="00F775AA"/>
    <w:rsid w:val="00F802F1"/>
    <w:rsid w:val="00F8095F"/>
    <w:rsid w:val="00F80DE7"/>
    <w:rsid w:val="00F80E69"/>
    <w:rsid w:val="00F8128C"/>
    <w:rsid w:val="00F821ED"/>
    <w:rsid w:val="00F826F6"/>
    <w:rsid w:val="00F82CA8"/>
    <w:rsid w:val="00F837C1"/>
    <w:rsid w:val="00F84175"/>
    <w:rsid w:val="00F84C11"/>
    <w:rsid w:val="00F84FD5"/>
    <w:rsid w:val="00F8587D"/>
    <w:rsid w:val="00F85C08"/>
    <w:rsid w:val="00F863A9"/>
    <w:rsid w:val="00F86883"/>
    <w:rsid w:val="00F86F01"/>
    <w:rsid w:val="00F876CC"/>
    <w:rsid w:val="00F90071"/>
    <w:rsid w:val="00F9016E"/>
    <w:rsid w:val="00F904C4"/>
    <w:rsid w:val="00F927AF"/>
    <w:rsid w:val="00F9395F"/>
    <w:rsid w:val="00F939FC"/>
    <w:rsid w:val="00F9403D"/>
    <w:rsid w:val="00F95021"/>
    <w:rsid w:val="00F9529F"/>
    <w:rsid w:val="00F9672C"/>
    <w:rsid w:val="00FA1AAE"/>
    <w:rsid w:val="00FA1AB9"/>
    <w:rsid w:val="00FA33D4"/>
    <w:rsid w:val="00FA3831"/>
    <w:rsid w:val="00FA4C44"/>
    <w:rsid w:val="00FA4D9E"/>
    <w:rsid w:val="00FA4E24"/>
    <w:rsid w:val="00FA53C1"/>
    <w:rsid w:val="00FA559F"/>
    <w:rsid w:val="00FA57D6"/>
    <w:rsid w:val="00FA59FB"/>
    <w:rsid w:val="00FA5D5A"/>
    <w:rsid w:val="00FA6027"/>
    <w:rsid w:val="00FA627D"/>
    <w:rsid w:val="00FA712A"/>
    <w:rsid w:val="00FA76AB"/>
    <w:rsid w:val="00FA7F90"/>
    <w:rsid w:val="00FB08AC"/>
    <w:rsid w:val="00FB0DFD"/>
    <w:rsid w:val="00FB1C90"/>
    <w:rsid w:val="00FB25F8"/>
    <w:rsid w:val="00FB267F"/>
    <w:rsid w:val="00FB2755"/>
    <w:rsid w:val="00FB3427"/>
    <w:rsid w:val="00FB35C4"/>
    <w:rsid w:val="00FB44CC"/>
    <w:rsid w:val="00FB4D0C"/>
    <w:rsid w:val="00FB50A5"/>
    <w:rsid w:val="00FB5965"/>
    <w:rsid w:val="00FB61DF"/>
    <w:rsid w:val="00FB6241"/>
    <w:rsid w:val="00FB6D95"/>
    <w:rsid w:val="00FC053F"/>
    <w:rsid w:val="00FC169A"/>
    <w:rsid w:val="00FC23E2"/>
    <w:rsid w:val="00FC2647"/>
    <w:rsid w:val="00FC2793"/>
    <w:rsid w:val="00FC38B8"/>
    <w:rsid w:val="00FC5818"/>
    <w:rsid w:val="00FC5DB9"/>
    <w:rsid w:val="00FC617E"/>
    <w:rsid w:val="00FC66AB"/>
    <w:rsid w:val="00FC66D8"/>
    <w:rsid w:val="00FC6B59"/>
    <w:rsid w:val="00FC6F61"/>
    <w:rsid w:val="00FC76A2"/>
    <w:rsid w:val="00FC79E9"/>
    <w:rsid w:val="00FC7D46"/>
    <w:rsid w:val="00FD03B2"/>
    <w:rsid w:val="00FD0CA0"/>
    <w:rsid w:val="00FD2114"/>
    <w:rsid w:val="00FD21CE"/>
    <w:rsid w:val="00FD26E2"/>
    <w:rsid w:val="00FD2A77"/>
    <w:rsid w:val="00FD2D36"/>
    <w:rsid w:val="00FD2DCB"/>
    <w:rsid w:val="00FD3B00"/>
    <w:rsid w:val="00FD46A9"/>
    <w:rsid w:val="00FD529C"/>
    <w:rsid w:val="00FD6CAB"/>
    <w:rsid w:val="00FD74E8"/>
    <w:rsid w:val="00FE005E"/>
    <w:rsid w:val="00FE087B"/>
    <w:rsid w:val="00FE13E9"/>
    <w:rsid w:val="00FE3835"/>
    <w:rsid w:val="00FE41AE"/>
    <w:rsid w:val="00FE4430"/>
    <w:rsid w:val="00FE4BFA"/>
    <w:rsid w:val="00FE4E25"/>
    <w:rsid w:val="00FE4E7F"/>
    <w:rsid w:val="00FE705A"/>
    <w:rsid w:val="00FE7AFD"/>
    <w:rsid w:val="00FF0586"/>
    <w:rsid w:val="00FF0C73"/>
    <w:rsid w:val="00FF0CAF"/>
    <w:rsid w:val="00FF145D"/>
    <w:rsid w:val="00FF19A2"/>
    <w:rsid w:val="00FF1E65"/>
    <w:rsid w:val="00FF2971"/>
    <w:rsid w:val="00FF3A62"/>
    <w:rsid w:val="00FF3BF3"/>
    <w:rsid w:val="00FF40DD"/>
    <w:rsid w:val="00FF4C43"/>
    <w:rsid w:val="00FF4E37"/>
    <w:rsid w:val="00FF506A"/>
    <w:rsid w:val="00FF5182"/>
    <w:rsid w:val="00FF5B4B"/>
    <w:rsid w:val="00FF5C8D"/>
    <w:rsid w:val="00FF77B0"/>
    <w:rsid w:val="00FF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767EA0"/>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B81809"/>
    <w:pPr>
      <w:spacing w:after="0" w:line="240" w:lineRule="auto"/>
    </w:pPr>
    <w:rPr>
      <w:rFonts w:ascii="Calibri" w:eastAsia="Calibri" w:hAnsi="Calibri" w:cs="Times New Roman"/>
    </w:rPr>
  </w:style>
  <w:style w:type="character" w:styleId="a5">
    <w:name w:val="Strong"/>
    <w:basedOn w:val="a0"/>
    <w:uiPriority w:val="22"/>
    <w:qFormat/>
    <w:rsid w:val="00AE3F32"/>
    <w:rPr>
      <w:b/>
      <w:bCs/>
    </w:rPr>
  </w:style>
  <w:style w:type="paragraph" w:styleId="a6">
    <w:name w:val="Normal (Web)"/>
    <w:basedOn w:val="a"/>
    <w:unhideWhenUsed/>
    <w:rsid w:val="00AE3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67EA0"/>
    <w:rPr>
      <w:rFonts w:ascii="Arial" w:eastAsia="Times New Roman" w:hAnsi="Arial" w:cs="Arial"/>
      <w:b/>
      <w:bCs/>
      <w:sz w:val="26"/>
      <w:szCs w:val="26"/>
      <w:lang w:eastAsia="ar-SA"/>
    </w:rPr>
  </w:style>
  <w:style w:type="paragraph" w:customStyle="1" w:styleId="a7">
    <w:name w:val="Обычный абзац"/>
    <w:basedOn w:val="a"/>
    <w:rsid w:val="00767EA0"/>
    <w:pPr>
      <w:suppressAutoHyphens/>
      <w:spacing w:after="0" w:line="288" w:lineRule="auto"/>
      <w:ind w:firstLine="567"/>
      <w:jc w:val="both"/>
    </w:pPr>
    <w:rPr>
      <w:rFonts w:ascii="Times New Roman" w:eastAsia="Times New Roman" w:hAnsi="Times New Roman" w:cs="Times New Roman"/>
      <w:sz w:val="28"/>
      <w:szCs w:val="28"/>
      <w:lang w:eastAsia="ar-SA"/>
    </w:rPr>
  </w:style>
  <w:style w:type="paragraph" w:customStyle="1" w:styleId="PreformattedText">
    <w:name w:val="Preformatted Text"/>
    <w:basedOn w:val="a"/>
    <w:rsid w:val="00767EA0"/>
    <w:pPr>
      <w:widowControl w:val="0"/>
      <w:suppressAutoHyphens/>
      <w:autoSpaceDN w:val="0"/>
      <w:spacing w:after="0" w:line="240" w:lineRule="auto"/>
      <w:textAlignment w:val="baseline"/>
    </w:pPr>
    <w:rPr>
      <w:rFonts w:ascii="Traditional Arabic" w:eastAsia="Traditional Arabic" w:hAnsi="Traditional Arabic" w:cs="Traditional Arabic"/>
      <w:kern w:val="3"/>
      <w:sz w:val="20"/>
      <w:szCs w:val="20"/>
      <w:lang w:eastAsia="ru-RU" w:bidi="ru-RU"/>
    </w:rPr>
  </w:style>
  <w:style w:type="paragraph" w:customStyle="1" w:styleId="Pa32">
    <w:name w:val="Pa32"/>
    <w:basedOn w:val="a"/>
    <w:next w:val="a"/>
    <w:uiPriority w:val="99"/>
    <w:rsid w:val="00521AA6"/>
    <w:pPr>
      <w:autoSpaceDE w:val="0"/>
      <w:autoSpaceDN w:val="0"/>
      <w:adjustRightInd w:val="0"/>
      <w:spacing w:after="0" w:line="221" w:lineRule="atLeast"/>
    </w:pPr>
    <w:rPr>
      <w:rFonts w:ascii="Textbook New" w:eastAsia="Calibri" w:hAnsi="Textbook New" w:cs="Times New Roman"/>
      <w:sz w:val="24"/>
      <w:szCs w:val="24"/>
      <w:lang w:eastAsia="ru-RU"/>
    </w:rPr>
  </w:style>
  <w:style w:type="character" w:customStyle="1" w:styleId="2">
    <w:name w:val="Основной текст (2)_"/>
    <w:basedOn w:val="a0"/>
    <w:link w:val="21"/>
    <w:rsid w:val="00521AA6"/>
    <w:rPr>
      <w:rFonts w:ascii="Century Schoolbook" w:eastAsia="Century Schoolbook" w:hAnsi="Century Schoolbook" w:cs="Century Schoolbook"/>
      <w:sz w:val="30"/>
      <w:szCs w:val="30"/>
      <w:shd w:val="clear" w:color="auto" w:fill="FFFFFF"/>
    </w:rPr>
  </w:style>
  <w:style w:type="character" w:customStyle="1" w:styleId="2FranklinGothicDemiCond12pt">
    <w:name w:val="Основной текст (2) + Franklin Gothic Demi Cond;12 pt"/>
    <w:basedOn w:val="2"/>
    <w:rsid w:val="00521AA6"/>
    <w:rPr>
      <w:rFonts w:ascii="Franklin Gothic Demi Cond" w:eastAsia="Franklin Gothic Demi Cond" w:hAnsi="Franklin Gothic Demi Cond" w:cs="Franklin Gothic Demi Cond"/>
      <w:color w:val="000000"/>
      <w:spacing w:val="0"/>
      <w:w w:val="100"/>
      <w:position w:val="0"/>
      <w:sz w:val="24"/>
      <w:szCs w:val="24"/>
      <w:shd w:val="clear" w:color="auto" w:fill="FFFFFF"/>
      <w:lang w:val="ru-RU" w:eastAsia="ru-RU" w:bidi="ru-RU"/>
    </w:rPr>
  </w:style>
  <w:style w:type="paragraph" w:customStyle="1" w:styleId="21">
    <w:name w:val="Основной текст (2)1"/>
    <w:basedOn w:val="a"/>
    <w:link w:val="2"/>
    <w:rsid w:val="00521AA6"/>
    <w:pPr>
      <w:widowControl w:val="0"/>
      <w:shd w:val="clear" w:color="auto" w:fill="FFFFFF"/>
      <w:spacing w:before="360" w:after="0" w:line="317" w:lineRule="exact"/>
      <w:jc w:val="both"/>
    </w:pPr>
    <w:rPr>
      <w:rFonts w:ascii="Century Schoolbook" w:eastAsia="Century Schoolbook" w:hAnsi="Century Schoolbook" w:cs="Century Schoolbook"/>
      <w:sz w:val="30"/>
      <w:szCs w:val="30"/>
    </w:rPr>
  </w:style>
  <w:style w:type="paragraph" w:customStyle="1" w:styleId="TableParagraph">
    <w:name w:val="Table Paragraph"/>
    <w:basedOn w:val="a"/>
    <w:uiPriority w:val="1"/>
    <w:qFormat/>
    <w:rsid w:val="00521AA6"/>
    <w:pPr>
      <w:widowControl w:val="0"/>
      <w:autoSpaceDE w:val="0"/>
      <w:autoSpaceDN w:val="0"/>
      <w:spacing w:after="0" w:line="240" w:lineRule="auto"/>
    </w:pPr>
    <w:rPr>
      <w:rFonts w:ascii="Trebuchet MS" w:eastAsia="Trebuchet MS" w:hAnsi="Trebuchet MS" w:cs="Trebuchet MS"/>
      <w:lang w:val="en-GB"/>
    </w:rPr>
  </w:style>
  <w:style w:type="character" w:styleId="a8">
    <w:name w:val="Hyperlink"/>
    <w:basedOn w:val="a0"/>
    <w:uiPriority w:val="99"/>
    <w:semiHidden/>
    <w:unhideWhenUsed/>
    <w:rsid w:val="00206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767EA0"/>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B81809"/>
    <w:pPr>
      <w:spacing w:after="0" w:line="240" w:lineRule="auto"/>
    </w:pPr>
    <w:rPr>
      <w:rFonts w:ascii="Calibri" w:eastAsia="Calibri" w:hAnsi="Calibri" w:cs="Times New Roman"/>
    </w:rPr>
  </w:style>
  <w:style w:type="character" w:styleId="a5">
    <w:name w:val="Strong"/>
    <w:basedOn w:val="a0"/>
    <w:uiPriority w:val="22"/>
    <w:qFormat/>
    <w:rsid w:val="00AE3F32"/>
    <w:rPr>
      <w:b/>
      <w:bCs/>
    </w:rPr>
  </w:style>
  <w:style w:type="paragraph" w:styleId="a6">
    <w:name w:val="Normal (Web)"/>
    <w:basedOn w:val="a"/>
    <w:unhideWhenUsed/>
    <w:rsid w:val="00AE3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67EA0"/>
    <w:rPr>
      <w:rFonts w:ascii="Arial" w:eastAsia="Times New Roman" w:hAnsi="Arial" w:cs="Arial"/>
      <w:b/>
      <w:bCs/>
      <w:sz w:val="26"/>
      <w:szCs w:val="26"/>
      <w:lang w:eastAsia="ar-SA"/>
    </w:rPr>
  </w:style>
  <w:style w:type="paragraph" w:customStyle="1" w:styleId="a7">
    <w:name w:val="Обычный абзац"/>
    <w:basedOn w:val="a"/>
    <w:rsid w:val="00767EA0"/>
    <w:pPr>
      <w:suppressAutoHyphens/>
      <w:spacing w:after="0" w:line="288" w:lineRule="auto"/>
      <w:ind w:firstLine="567"/>
      <w:jc w:val="both"/>
    </w:pPr>
    <w:rPr>
      <w:rFonts w:ascii="Times New Roman" w:eastAsia="Times New Roman" w:hAnsi="Times New Roman" w:cs="Times New Roman"/>
      <w:sz w:val="28"/>
      <w:szCs w:val="28"/>
      <w:lang w:eastAsia="ar-SA"/>
    </w:rPr>
  </w:style>
  <w:style w:type="paragraph" w:customStyle="1" w:styleId="PreformattedText">
    <w:name w:val="Preformatted Text"/>
    <w:basedOn w:val="a"/>
    <w:rsid w:val="00767EA0"/>
    <w:pPr>
      <w:widowControl w:val="0"/>
      <w:suppressAutoHyphens/>
      <w:autoSpaceDN w:val="0"/>
      <w:spacing w:after="0" w:line="240" w:lineRule="auto"/>
      <w:textAlignment w:val="baseline"/>
    </w:pPr>
    <w:rPr>
      <w:rFonts w:ascii="Traditional Arabic" w:eastAsia="Traditional Arabic" w:hAnsi="Traditional Arabic" w:cs="Traditional Arabic"/>
      <w:kern w:val="3"/>
      <w:sz w:val="20"/>
      <w:szCs w:val="20"/>
      <w:lang w:eastAsia="ru-RU" w:bidi="ru-RU"/>
    </w:rPr>
  </w:style>
  <w:style w:type="paragraph" w:customStyle="1" w:styleId="Pa32">
    <w:name w:val="Pa32"/>
    <w:basedOn w:val="a"/>
    <w:next w:val="a"/>
    <w:uiPriority w:val="99"/>
    <w:rsid w:val="00521AA6"/>
    <w:pPr>
      <w:autoSpaceDE w:val="0"/>
      <w:autoSpaceDN w:val="0"/>
      <w:adjustRightInd w:val="0"/>
      <w:spacing w:after="0" w:line="221" w:lineRule="atLeast"/>
    </w:pPr>
    <w:rPr>
      <w:rFonts w:ascii="Textbook New" w:eastAsia="Calibri" w:hAnsi="Textbook New" w:cs="Times New Roman"/>
      <w:sz w:val="24"/>
      <w:szCs w:val="24"/>
      <w:lang w:eastAsia="ru-RU"/>
    </w:rPr>
  </w:style>
  <w:style w:type="character" w:customStyle="1" w:styleId="2">
    <w:name w:val="Основной текст (2)_"/>
    <w:basedOn w:val="a0"/>
    <w:link w:val="21"/>
    <w:rsid w:val="00521AA6"/>
    <w:rPr>
      <w:rFonts w:ascii="Century Schoolbook" w:eastAsia="Century Schoolbook" w:hAnsi="Century Schoolbook" w:cs="Century Schoolbook"/>
      <w:sz w:val="30"/>
      <w:szCs w:val="30"/>
      <w:shd w:val="clear" w:color="auto" w:fill="FFFFFF"/>
    </w:rPr>
  </w:style>
  <w:style w:type="character" w:customStyle="1" w:styleId="2FranklinGothicDemiCond12pt">
    <w:name w:val="Основной текст (2) + Franklin Gothic Demi Cond;12 pt"/>
    <w:basedOn w:val="2"/>
    <w:rsid w:val="00521AA6"/>
    <w:rPr>
      <w:rFonts w:ascii="Franklin Gothic Demi Cond" w:eastAsia="Franklin Gothic Demi Cond" w:hAnsi="Franklin Gothic Demi Cond" w:cs="Franklin Gothic Demi Cond"/>
      <w:color w:val="000000"/>
      <w:spacing w:val="0"/>
      <w:w w:val="100"/>
      <w:position w:val="0"/>
      <w:sz w:val="24"/>
      <w:szCs w:val="24"/>
      <w:shd w:val="clear" w:color="auto" w:fill="FFFFFF"/>
      <w:lang w:val="ru-RU" w:eastAsia="ru-RU" w:bidi="ru-RU"/>
    </w:rPr>
  </w:style>
  <w:style w:type="paragraph" w:customStyle="1" w:styleId="21">
    <w:name w:val="Основной текст (2)1"/>
    <w:basedOn w:val="a"/>
    <w:link w:val="2"/>
    <w:rsid w:val="00521AA6"/>
    <w:pPr>
      <w:widowControl w:val="0"/>
      <w:shd w:val="clear" w:color="auto" w:fill="FFFFFF"/>
      <w:spacing w:before="360" w:after="0" w:line="317" w:lineRule="exact"/>
      <w:jc w:val="both"/>
    </w:pPr>
    <w:rPr>
      <w:rFonts w:ascii="Century Schoolbook" w:eastAsia="Century Schoolbook" w:hAnsi="Century Schoolbook" w:cs="Century Schoolbook"/>
      <w:sz w:val="30"/>
      <w:szCs w:val="30"/>
    </w:rPr>
  </w:style>
  <w:style w:type="paragraph" w:customStyle="1" w:styleId="TableParagraph">
    <w:name w:val="Table Paragraph"/>
    <w:basedOn w:val="a"/>
    <w:uiPriority w:val="1"/>
    <w:qFormat/>
    <w:rsid w:val="00521AA6"/>
    <w:pPr>
      <w:widowControl w:val="0"/>
      <w:autoSpaceDE w:val="0"/>
      <w:autoSpaceDN w:val="0"/>
      <w:spacing w:after="0" w:line="240" w:lineRule="auto"/>
    </w:pPr>
    <w:rPr>
      <w:rFonts w:ascii="Trebuchet MS" w:eastAsia="Trebuchet MS" w:hAnsi="Trebuchet MS" w:cs="Trebuchet MS"/>
      <w:lang w:val="en-GB"/>
    </w:rPr>
  </w:style>
  <w:style w:type="character" w:styleId="a8">
    <w:name w:val="Hyperlink"/>
    <w:basedOn w:val="a0"/>
    <w:uiPriority w:val="99"/>
    <w:semiHidden/>
    <w:unhideWhenUsed/>
    <w:rsid w:val="0020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406">
      <w:bodyDiv w:val="1"/>
      <w:marLeft w:val="0"/>
      <w:marRight w:val="0"/>
      <w:marTop w:val="0"/>
      <w:marBottom w:val="0"/>
      <w:divBdr>
        <w:top w:val="none" w:sz="0" w:space="0" w:color="auto"/>
        <w:left w:val="none" w:sz="0" w:space="0" w:color="auto"/>
        <w:bottom w:val="none" w:sz="0" w:space="0" w:color="auto"/>
        <w:right w:val="none" w:sz="0" w:space="0" w:color="auto"/>
      </w:divBdr>
    </w:div>
    <w:div w:id="59710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2524</Words>
  <Characters>14390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2022-04-14T07:32:00Z</dcterms:created>
  <dcterms:modified xsi:type="dcterms:W3CDTF">2022-04-14T12:35:00Z</dcterms:modified>
</cp:coreProperties>
</file>